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ADDENDUM TO LAST WILL AND TESTAMENT</w:t>
      </w:r>
    </w:p>
    <w:p/>
    <w:p>
      <w:r>
        <w:rPr>
          <w:b w:val="0"/>
          <w:sz w:val="20"/>
        </w:rPr>
        <w:t>This Addendum ("Addendum") is made to the Last Will and Testament ("Will") of the undersigned Testator/Testatrix. This Addendum shall be considered a part of and incorporated into the original Will, executed prior to this Addendum, except as specifically modified herein.</w:t>
      </w:r>
    </w:p>
    <w:p/>
    <w:p>
      <w:r>
        <w:rPr>
          <w:b/>
          <w:sz w:val="20"/>
        </w:rPr>
        <w:t>TESTATOR INFORMATION:</w:t>
      </w:r>
    </w:p>
    <w:p>
      <w:r>
        <w:rPr>
          <w:b w:val="0"/>
          <w:sz w:val="20"/>
        </w:rPr>
        <w:t>Full Legal Name: ____________________________________________________________</w:t>
      </w:r>
    </w:p>
    <w:p>
      <w:r>
        <w:rPr>
          <w:b w:val="0"/>
          <w:sz w:val="20"/>
        </w:rPr>
        <w:t>Date of Birth: _______________________________________________________________</w:t>
      </w:r>
    </w:p>
    <w:p>
      <w:r>
        <w:rPr>
          <w:b w:val="0"/>
          <w:sz w:val="20"/>
        </w:rPr>
        <w:t>Current Address: _____________________________________________________________</w:t>
      </w:r>
    </w:p>
    <w:p>
      <w:r>
        <w:rPr>
          <w:b w:val="0"/>
          <w:sz w:val="20"/>
        </w:rPr>
        <w:t>City, State, ZIP Code: ________________________________________________________</w:t>
      </w:r>
    </w:p>
    <w:p/>
    <w:p>
      <w:r>
        <w:rPr>
          <w:b/>
          <w:sz w:val="20"/>
        </w:rPr>
        <w:t>RECITALS:</w:t>
      </w:r>
    </w:p>
    <w:p>
      <w:r>
        <w:rPr>
          <w:b w:val="0"/>
          <w:sz w:val="20"/>
        </w:rPr>
        <w:t>WHEREAS, the Testator desires to amend certain provisions of the Will;</w:t>
      </w:r>
    </w:p>
    <w:p>
      <w:r>
        <w:rPr>
          <w:b w:val="0"/>
          <w:sz w:val="20"/>
        </w:rPr>
        <w:t>WHEREAS, this Addendum is executed in accordance with the laws of the United States and the state in which the Will was originally executed;</w:t>
      </w:r>
    </w:p>
    <w:p>
      <w:r>
        <w:rPr>
          <w:b w:val="0"/>
          <w:sz w:val="20"/>
        </w:rPr>
        <w:t>NOW, THEREFORE, the Testator declares the following amendments to the Will:</w:t>
      </w:r>
    </w:p>
    <w:p/>
    <w:p>
      <w:r>
        <w:rPr>
          <w:b/>
          <w:sz w:val="20"/>
        </w:rPr>
        <w:t>AMENDMENTS:</w:t>
      </w:r>
    </w:p>
    <w:p>
      <w:r>
        <w:rPr>
          <w:b w:val="0"/>
          <w:sz w:val="20"/>
        </w:rPr>
        <w:t>1. Amendment to Article/Section ______________ of the Will:</w:t>
      </w:r>
    </w:p>
    <w:p>
      <w:r>
        <w:rPr>
          <w:b w:val="0"/>
          <w:sz w:val="20"/>
        </w:rPr>
        <w:t xml:space="preserve">    ___________________________________________________________________________</w:t>
      </w:r>
    </w:p>
    <w:p>
      <w:r>
        <w:rPr>
          <w:b w:val="0"/>
          <w:sz w:val="20"/>
        </w:rPr>
        <w:t xml:space="preserve">    ___________________________________________________________________________</w:t>
      </w:r>
    </w:p>
    <w:p>
      <w:r>
        <w:rPr>
          <w:b w:val="0"/>
          <w:sz w:val="20"/>
        </w:rPr>
        <w:t xml:space="preserve">    ___________________________________________________________________________</w:t>
      </w:r>
    </w:p>
    <w:p/>
    <w:p>
      <w:r>
        <w:rPr>
          <w:b w:val="0"/>
          <w:sz w:val="20"/>
        </w:rPr>
        <w:t>2. Amendment to Article/Section ______________ of the Will:</w:t>
      </w:r>
    </w:p>
    <w:p>
      <w:r>
        <w:rPr>
          <w:b w:val="0"/>
          <w:sz w:val="20"/>
        </w:rPr>
        <w:t xml:space="preserve">    ___________________________________________________________________________</w:t>
      </w:r>
    </w:p>
    <w:p>
      <w:r>
        <w:rPr>
          <w:b w:val="0"/>
          <w:sz w:val="20"/>
        </w:rPr>
        <w:t xml:space="preserve">    ___________________________________________________________________________</w:t>
      </w:r>
    </w:p>
    <w:p>
      <w:r>
        <w:rPr>
          <w:b w:val="0"/>
          <w:sz w:val="20"/>
        </w:rPr>
        <w:t xml:space="preserve">    ___________________________________________________________________________</w:t>
      </w:r>
    </w:p>
    <w:p/>
    <w:p>
      <w:r>
        <w:rPr>
          <w:b w:val="0"/>
          <w:sz w:val="20"/>
        </w:rPr>
        <w:t>3. Additional Provisions:</w:t>
      </w:r>
    </w:p>
    <w:p>
      <w:r>
        <w:rPr>
          <w:b w:val="0"/>
          <w:sz w:val="20"/>
        </w:rPr>
        <w:t xml:space="preserve">    ___________________________________________________________________________</w:t>
      </w:r>
    </w:p>
    <w:p>
      <w:r>
        <w:rPr>
          <w:b w:val="0"/>
          <w:sz w:val="20"/>
        </w:rPr>
        <w:t xml:space="preserve">    ___________________________________________________________________________</w:t>
      </w:r>
    </w:p>
    <w:p>
      <w:r>
        <w:rPr>
          <w:b w:val="0"/>
          <w:sz w:val="20"/>
        </w:rPr>
        <w:t xml:space="preserve">    ___________________________________________________________________________</w:t>
      </w:r>
    </w:p>
    <w:p/>
    <w:p>
      <w:r>
        <w:rPr>
          <w:b/>
          <w:sz w:val="20"/>
        </w:rPr>
        <w:t>CONFIRMATION OF WILL:</w:t>
      </w:r>
    </w:p>
    <w:p>
      <w:r>
        <w:rPr>
          <w:b w:val="0"/>
          <w:sz w:val="20"/>
        </w:rPr>
        <w:t>Except as specifically amended by this Addendum, all other provisions of the Will remain in full force and effect. This Addendum is intended to supplement and not to revoke or replace the Will, except to the extent expressly stated.</w:t>
      </w:r>
    </w:p>
    <w:p/>
    <w:p>
      <w:r>
        <w:rPr>
          <w:b/>
          <w:sz w:val="20"/>
        </w:rPr>
        <w:t>GOVERNING LAW:</w:t>
      </w:r>
    </w:p>
    <w:p>
      <w:r>
        <w:rPr>
          <w:b w:val="0"/>
          <w:sz w:val="20"/>
        </w:rPr>
        <w:t>This Addendum shall be governed by and construed in accordance with the laws of the state in which the Will was originally executed, to the extent consistent with the Testator’s intent and applicable federal law.</w:t>
      </w:r>
    </w:p>
    <w:p/>
    <w:p>
      <w:r>
        <w:rPr>
          <w:b/>
          <w:sz w:val="20"/>
        </w:rPr>
        <w:t>REVOCATION OF PRIOR ADDENDA:</w:t>
      </w:r>
    </w:p>
    <w:p>
      <w:r>
        <w:rPr>
          <w:b w:val="0"/>
          <w:sz w:val="20"/>
        </w:rPr>
        <w:t>Any and all prior codicils, addenda, or amendments to the Will are hereby revoked to the extent they conflict with this Addendum.</w:t>
      </w:r>
    </w:p>
    <w:p/>
    <w:p>
      <w:r>
        <w:rPr>
          <w:b w:val="0"/>
          <w:sz w:val="20"/>
        </w:rPr>
        <w:t>IN WITNESS WHEREOF, the Testator has executed this Addendum to the Last Will and Testament on the date and at the place indicated below.</w:t>
      </w:r>
    </w:p>
    <w:p/>
    <w:p/>
    <w:p>
      <w:r>
        <w:rPr>
          <w:b w:val="0"/>
          <w:sz w:val="20"/>
        </w:rPr>
        <w:t>Place of Execution: ___________________________________________________________</w:t>
      </w:r>
    </w:p>
    <w:p>
      <w:r>
        <w:rPr>
          <w:b w:val="0"/>
          <w:sz w:val="20"/>
        </w:rPr>
        <w:t>City: ____________________________________________ State: _____________________</w:t>
      </w:r>
    </w:p>
    <w:p/>
    <w:p/>
    <w:p>
      <w:r>
        <w:rPr>
          <w:b w:val="0"/>
          <w:sz w:val="20"/>
        </w:rPr>
        <w:t>Testator’s Signature: _________________________________________________________</w:t>
      </w:r>
    </w:p>
    <w:p>
      <w:r>
        <w:rPr>
          <w:b w:val="0"/>
          <w:sz w:val="20"/>
        </w:rPr>
        <w:t>Printed Name: ________________________________________________________________</w:t>
      </w:r>
    </w:p>
    <w:p/>
    <w:p/>
    <w:p/>
    <w:p>
      <w:r>
        <w:rPr>
          <w:b/>
          <w:sz w:val="20"/>
        </w:rPr>
        <w:t>WITNESS ATTESTATION:</w:t>
      </w:r>
    </w:p>
    <w:p>
      <w:r>
        <w:rPr>
          <w:b w:val="0"/>
          <w:sz w:val="20"/>
        </w:rPr>
        <w:t>We, the undersigned witnesses, hereby affirm that the Testator signed or acknowledged this Addendum in our presence, that we are not named as beneficiaries in the Will or this Addendum, and that we believe the Testator to be of sound mind and under no undue influence.</w:t>
      </w:r>
    </w:p>
    <w:p/>
    <w:p>
      <w:r>
        <w:rPr>
          <w:b/>
          <w:sz w:val="20"/>
        </w:rPr>
        <w:t>Witness 1:</w:t>
      </w:r>
    </w:p>
    <w:p>
      <w:r>
        <w:rPr>
          <w:b w:val="0"/>
          <w:sz w:val="20"/>
        </w:rPr>
        <w:t>Signature: _______________________________________________________________</w:t>
      </w:r>
    </w:p>
    <w:p>
      <w:r>
        <w:rPr>
          <w:b w:val="0"/>
          <w:sz w:val="20"/>
        </w:rPr>
        <w:t>Printed Name: _____________________________________________________________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r>
        <w:rPr>
          <w:b w:val="0"/>
          <w:sz w:val="20"/>
        </w:rPr>
        <w:t>Date: _________________________________________________________________</w:t>
      </w:r>
    </w:p>
    <w:p/>
    <w:p>
      <w:r>
        <w:rPr>
          <w:b/>
          <w:sz w:val="20"/>
        </w:rPr>
        <w:t>Witness 2:</w:t>
      </w:r>
    </w:p>
    <w:p>
      <w:r>
        <w:rPr>
          <w:b w:val="0"/>
          <w:sz w:val="20"/>
        </w:rPr>
        <w:t>Signature: _______________________________________________________________</w:t>
      </w:r>
    </w:p>
    <w:p>
      <w:r>
        <w:rPr>
          <w:b w:val="0"/>
          <w:sz w:val="20"/>
        </w:rPr>
        <w:t>Printed Name: _____________________________________________________________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r>
        <w:rPr>
          <w:b w:val="0"/>
          <w:sz w:val="20"/>
        </w:rPr>
        <w:t>Date: _________________________________________________________________</w:t>
      </w:r>
    </w:p>
    <w:p/>
    <w:p/>
    <w:p>
      <w:r>
        <w:rPr>
          <w:b/>
          <w:sz w:val="20"/>
        </w:rPr>
        <w:t>NOTARY ACKNOWLEDGMENT:</w:t>
      </w:r>
    </w:p>
    <w:p>
      <w:r>
        <w:rPr>
          <w:b w:val="0"/>
          <w:sz w:val="20"/>
        </w:rPr>
        <w:t>State of ________________________</w:t>
      </w:r>
    </w:p>
    <w:p>
      <w:r>
        <w:rPr>
          <w:b w:val="0"/>
          <w:sz w:val="20"/>
        </w:rPr>
        <w:t>County of _______________________</w:t>
      </w:r>
    </w:p>
    <w:p/>
    <w:p>
      <w:r>
        <w:rPr>
          <w:b w:val="0"/>
          <w:sz w:val="20"/>
        </w:rPr>
        <w:t>On this ______ day of ________________, before me, the undersigned notary public, personally appeared the Testator, known to me (or satisfactorily proven) to be the person whose name is subscribed to this Addendum, and acknowledged that they executed the same for the purposes therein contained.</w:t>
      </w:r>
    </w:p>
    <w:p/>
    <w:p>
      <w:r>
        <w:rPr>
          <w:b w:val="0"/>
          <w:sz w:val="20"/>
        </w:rPr>
        <w:t>In witness whereof, I hereunto set my hand and official seal.</w:t>
      </w:r>
    </w:p>
    <w:p/>
    <w:p/>
    <w:p/>
    <w:p>
      <w:r>
        <w:rPr>
          <w:b w:val="0"/>
          <w:sz w:val="20"/>
        </w:rPr>
        <w:t>Notary Public Signature: ________________________________________________</w:t>
      </w:r>
    </w:p>
    <w:p>
      <w:r>
        <w:rPr>
          <w:b w:val="0"/>
          <w:sz w:val="20"/>
        </w:rPr>
        <w:t>Printed Name: ___________________________________________________________</w:t>
      </w:r>
    </w:p>
    <w:p>
      <w:r>
        <w:rPr>
          <w:b w:val="0"/>
          <w:sz w:val="20"/>
        </w:rPr>
        <w:t>My Commission Expires: _________________________________________________</w:t>
      </w:r>
    </w:p>
    <w:p>
      <w:r>
        <w:rPr>
          <w:b w:val="0"/>
          <w:sz w:val="20"/>
        </w:rPr>
        <w:t>Notary Seal/Stamp: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WITNESS 1</w:t>
            </w:r>
          </w:p>
        </w:tc>
      </w:tr>
      <w:tr>
        <w:tc>
          <w:tcPr>
            <w:tcW w:type="dxa" w:w="4986"/>
            <w:tcBorders>
              <w:top w:val="nil"/>
              <w:left w:val="nil"/>
              <w:bottom w:val="nil"/>
              <w:right w:val="nil"/>
              <w:insideH w:val="nil"/>
              <w:insideV w:val="nil"/>
            </w:tcBorders>
          </w:tcPr>
          <w:p>
            <w:pPr>
              <w:jc w:val="center"/>
            </w:pPr>
            <w:r>
              <w:br/>
              <w:t>Signature: ___________________________</w:t>
            </w:r>
          </w:p>
        </w:tc>
        <w:tc>
          <w:tcPr>
            <w:tcW w:type="dxa" w:w="4986"/>
            <w:tcBorders>
              <w:top w:val="nil"/>
              <w:left w:val="nil"/>
              <w:bottom w:val="nil"/>
              <w:right w:val="nil"/>
              <w:insideH w:val="nil"/>
              <w:insideV w:val="nil"/>
            </w:tcBorders>
          </w:tcPr>
          <w:p>
            <w:pPr>
              <w:jc w:val="center"/>
            </w:pPr>
            <w:r>
              <w:br/>
              <w:t>Signature: 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2</w:t>
            </w:r>
          </w:p>
        </w:tc>
        <w:tc>
          <w:tcPr>
            <w:tcW w:type="dxa" w:w="4986"/>
            <w:tcBorders>
              <w:top w:val="nil"/>
              <w:left w:val="nil"/>
              <w:bottom w:val="nil"/>
              <w:right w:val="nil"/>
              <w:insideH w:val="nil"/>
              <w:insideV w:val="nil"/>
            </w:tcBorders>
          </w:tcPr>
          <w:p>
            <w:pPr>
              <w:jc w:val="center"/>
            </w:pPr>
            <w:r>
              <w:t>NOTARY PUBLIC</w:t>
            </w:r>
          </w:p>
        </w:tc>
      </w:tr>
      <w:tr>
        <w:tc>
          <w:tcPr>
            <w:tcW w:type="dxa" w:w="4986"/>
            <w:tcBorders>
              <w:top w:val="nil"/>
              <w:left w:val="nil"/>
              <w:bottom w:val="nil"/>
              <w:right w:val="nil"/>
              <w:insideH w:val="nil"/>
              <w:insideV w:val="nil"/>
            </w:tcBorders>
          </w:tcPr>
          <w:p>
            <w:pPr>
              <w:jc w:val="center"/>
            </w:pPr>
            <w:r>
              <w:br/>
              <w:t>Signature: ___________________________</w:t>
            </w:r>
          </w:p>
        </w:tc>
        <w:tc>
          <w:tcPr>
            <w:tcW w:type="dxa" w:w="4986"/>
            <w:tcBorders>
              <w:top w:val="nil"/>
              <w:left w:val="nil"/>
              <w:bottom w:val="nil"/>
              <w:right w:val="nil"/>
              <w:insideH w:val="nil"/>
              <w:insideV w:val="nil"/>
            </w:tcBorders>
          </w:tcPr>
          <w:p>
            <w:pPr>
              <w:jc w:val="center"/>
            </w:pPr>
            <w:r>
              <w:br/>
              <w:t>Signature: 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Commission Expires: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https://docs-life.com/addendum-to-will-template/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addendum-to-will-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