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BEHAVIOR CONTRACT AGREEMENT</w:t>
      </w:r>
    </w:p>
    <w:p/>
    <w:p>
      <w:r>
        <w:rPr>
          <w:b/>
          <w:sz w:val="20"/>
        </w:rPr>
        <w:t>PARTIES:</w:t>
      </w:r>
    </w:p>
    <w:p>
      <w:r>
        <w:rPr>
          <w:b w:val="0"/>
          <w:sz w:val="20"/>
        </w:rPr>
        <w:t>This Behavior Contract ("Agreement") is entered into between the following parties:</w:t>
      </w:r>
    </w:p>
    <w:p>
      <w:r>
        <w:rPr>
          <w:b w:val="0"/>
          <w:sz w:val="20"/>
        </w:rPr>
        <w:t>Participant Name: ________________________________________________</w:t>
      </w:r>
    </w:p>
    <w:p>
      <w:r>
        <w:rPr>
          <w:b w:val="0"/>
          <w:sz w:val="20"/>
        </w:rPr>
        <w:t>Guardian/Parent Name (if applicable): ________________________________________________</w:t>
      </w:r>
    </w:p>
    <w:p>
      <w:r>
        <w:rPr>
          <w:b w:val="0"/>
          <w:sz w:val="20"/>
        </w:rPr>
        <w:t>Program/School Name: ________________________________________________</w:t>
      </w:r>
    </w:p>
    <w:p>
      <w:r>
        <w:rPr>
          <w:b w:val="0"/>
          <w:sz w:val="20"/>
        </w:rPr>
        <w:t>Instructor/Coordinator: ________________________________________________</w:t>
      </w:r>
    </w:p>
    <w:p/>
    <w:p>
      <w:r>
        <w:rPr>
          <w:b/>
          <w:sz w:val="20"/>
        </w:rPr>
        <w:t>PURPOSE OF THE AGREEMENT:</w:t>
      </w:r>
    </w:p>
    <w:p>
      <w:r>
        <w:rPr>
          <w:b w:val="0"/>
          <w:sz w:val="20"/>
        </w:rPr>
        <w:t>The purpose of this Agreement is to establish clear expectations and responsibilities regarding behavior, to promote a safe, respectful, and productive environment during the participation in the program or activity conducted by the Program/School.</w:t>
      </w:r>
    </w:p>
    <w:p/>
    <w:p>
      <w:r>
        <w:rPr>
          <w:b/>
          <w:sz w:val="20"/>
        </w:rPr>
        <w:t>EXPECTED BEHAVIOR:</w:t>
      </w:r>
    </w:p>
    <w:p>
      <w:r>
        <w:rPr>
          <w:b w:val="0"/>
          <w:sz w:val="20"/>
        </w:rPr>
        <w:t>The Participant agrees to abide by the following behavioral standards at all times during participation:</w:t>
      </w:r>
    </w:p>
    <w:p>
      <w:r>
        <w:rPr>
          <w:b w:val="0"/>
          <w:sz w:val="20"/>
        </w:rPr>
        <w:t>- Treat all participants, staff, and property with respect.</w:t>
      </w:r>
    </w:p>
    <w:p>
      <w:r>
        <w:rPr>
          <w:b w:val="0"/>
          <w:sz w:val="20"/>
        </w:rPr>
        <w:t>- Follow all rules, policies, and directions provided by program staff or instructors.</w:t>
      </w:r>
    </w:p>
    <w:p>
      <w:r>
        <w:rPr>
          <w:b w:val="0"/>
          <w:sz w:val="20"/>
        </w:rPr>
        <w:t>- Refrain from any form of harassment, bullying, discrimination, or disruptive behavior.</w:t>
      </w:r>
    </w:p>
    <w:p>
      <w:r>
        <w:rPr>
          <w:b w:val="0"/>
          <w:sz w:val="20"/>
        </w:rPr>
        <w:t>- Maintain honesty, integrity, and responsibility in all actions.</w:t>
      </w:r>
    </w:p>
    <w:p/>
    <w:p>
      <w:r>
        <w:rPr>
          <w:b/>
          <w:sz w:val="20"/>
        </w:rPr>
        <w:t>UNACCEPTABLE BEHAVIOR:</w:t>
      </w:r>
    </w:p>
    <w:p>
      <w:r>
        <w:rPr>
          <w:b w:val="0"/>
          <w:sz w:val="20"/>
        </w:rPr>
        <w:t>The following behaviors are prohibited and may result in consequences up to dismissal from the program:</w:t>
      </w:r>
    </w:p>
    <w:p>
      <w:r>
        <w:rPr>
          <w:b w:val="0"/>
          <w:sz w:val="20"/>
        </w:rPr>
        <w:t>- Physical violence or threats.</w:t>
      </w:r>
    </w:p>
    <w:p>
      <w:r>
        <w:rPr>
          <w:b w:val="0"/>
          <w:sz w:val="20"/>
        </w:rPr>
        <w:t>- Use, possession, or distribution of illegal substances or alcohol.</w:t>
      </w:r>
    </w:p>
    <w:p>
      <w:r>
        <w:rPr>
          <w:b w:val="0"/>
          <w:sz w:val="20"/>
        </w:rPr>
        <w:t>- Theft or vandalism of property.</w:t>
      </w:r>
    </w:p>
    <w:p>
      <w:r>
        <w:rPr>
          <w:b w:val="0"/>
          <w:sz w:val="20"/>
        </w:rPr>
        <w:t>- Disrespect toward staff or participants.</w:t>
      </w:r>
    </w:p>
    <w:p>
      <w:r>
        <w:rPr>
          <w:b w:val="0"/>
          <w:sz w:val="20"/>
        </w:rPr>
        <w:t>- Any conduct that endangers the safety or well-being of others.</w:t>
      </w:r>
    </w:p>
    <w:p/>
    <w:p>
      <w:r>
        <w:rPr>
          <w:b/>
          <w:sz w:val="20"/>
        </w:rPr>
        <w:t>CONSEQUENCES OF VIOLATIONS:</w:t>
      </w:r>
    </w:p>
    <w:p>
      <w:r>
        <w:rPr>
          <w:b w:val="0"/>
          <w:sz w:val="20"/>
        </w:rPr>
        <w:t>If the Participant fails to comply with the terms of this Agreement, the following actions may be taken:</w:t>
      </w:r>
    </w:p>
    <w:p>
      <w:r>
        <w:rPr>
          <w:b w:val="0"/>
          <w:sz w:val="20"/>
        </w:rPr>
        <w:t>- Verbal or written warnings.</w:t>
      </w:r>
    </w:p>
    <w:p>
      <w:r>
        <w:rPr>
          <w:b w:val="0"/>
          <w:sz w:val="20"/>
        </w:rPr>
        <w:t>- Suspension or removal from specific activities.</w:t>
      </w:r>
    </w:p>
    <w:p>
      <w:r>
        <w:rPr>
          <w:b w:val="0"/>
          <w:sz w:val="20"/>
        </w:rPr>
        <w:t>- Meeting with guardian/parent and program officials.</w:t>
      </w:r>
    </w:p>
    <w:p>
      <w:r>
        <w:rPr>
          <w:b w:val="0"/>
          <w:sz w:val="20"/>
        </w:rPr>
        <w:t>- Termination of participation in the program.</w:t>
      </w:r>
    </w:p>
    <w:p>
      <w:r>
        <w:rPr>
          <w:b w:val="0"/>
          <w:sz w:val="20"/>
        </w:rPr>
        <w:t>All disciplinary actions will be conducted fairly and in accordance with applicable policies and laws.</w:t>
      </w:r>
    </w:p>
    <w:p/>
    <w:p>
      <w:r>
        <w:rPr>
          <w:b/>
          <w:sz w:val="20"/>
        </w:rPr>
        <w:t>SUPPORT AND ASSISTANCE:</w:t>
      </w:r>
    </w:p>
    <w:p>
      <w:r>
        <w:rPr>
          <w:b w:val="0"/>
          <w:sz w:val="20"/>
        </w:rPr>
        <w:t>The Program/School commits to providing a supportive environment and will offer assistance, including counseling or behavioral interventions, if needed to help the Participant meet behavioral expectations.</w:t>
      </w:r>
    </w:p>
    <w:p/>
    <w:p>
      <w:r>
        <w:rPr>
          <w:b/>
          <w:sz w:val="20"/>
        </w:rPr>
        <w:t>DURATION OF AGREEMENT:</w:t>
      </w:r>
    </w:p>
    <w:p>
      <w:r>
        <w:rPr>
          <w:b w:val="0"/>
          <w:sz w:val="20"/>
        </w:rPr>
        <w:t>This Agreement remains in effect for the duration of the Participant's involvement in the program or activity, unless otherwise modified or terminated in writing.</w:t>
      </w:r>
    </w:p>
    <w:p/>
    <w:p>
      <w:r>
        <w:rPr>
          <w:b/>
          <w:sz w:val="20"/>
        </w:rPr>
        <w:t>CONFIDENTIALITY:</w:t>
      </w:r>
    </w:p>
    <w:p>
      <w:r>
        <w:rPr>
          <w:b w:val="0"/>
          <w:sz w:val="20"/>
        </w:rPr>
        <w:t>All parties agree to maintain confidentiality regarding personal and sensitive information obtained through the course of this Agreement, except where disclosure is required by law.</w:t>
      </w:r>
    </w:p>
    <w:p/>
    <w:p>
      <w:r>
        <w:rPr>
          <w:b/>
          <w:sz w:val="20"/>
        </w:rPr>
        <w:t>ACKNOWLEDGMENT OF UNDERSTANDING:</w:t>
      </w:r>
    </w:p>
    <w:p>
      <w:r>
        <w:rPr>
          <w:b w:val="0"/>
          <w:sz w:val="20"/>
        </w:rPr>
        <w:t>By signing this Agreement, the Participant (and Guardian/Parent if applicable) acknowledge that they have read, understand, and agree to adhere to the terms set forth herein.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PARTICIPANT</w:t>
            </w:r>
          </w:p>
        </w:tc>
        <w:tc>
          <w:tcPr>
            <w:tcW w:type="dxa" w:w="4986"/>
            <w:tcBorders>
              <w:top w:val="nil"/>
              <w:left w:val="nil"/>
              <w:bottom w:val="nil"/>
              <w:right w:val="nil"/>
              <w:insideH w:val="nil"/>
              <w:insideV w:val="nil"/>
            </w:tcBorders>
          </w:tcPr>
          <w:p>
            <w:pPr>
              <w:jc w:val="center"/>
            </w:pPr>
            <w:r>
              <w:t>GUARDIAN/PARENT (if applicable)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________________________________</w:t>
            </w:r>
          </w:p>
        </w:tc>
        <w:tc>
          <w:tcPr>
            <w:tcW w:type="dxa" w:w="4986"/>
            <w:tcBorders>
              <w:top w:val="nil"/>
              <w:left w:val="nil"/>
              <w:bottom w:val="nil"/>
              <w:right w:val="nil"/>
              <w:insideH w:val="nil"/>
              <w:insideV w:val="nil"/>
            </w:tcBorders>
          </w:tcPr>
          <w:p>
            <w:pPr>
              <w:jc w:val="center"/>
            </w:pPr>
            <w:r>
              <w:t>Printed Name: ________________________________</w:t>
            </w:r>
          </w:p>
        </w:tc>
      </w:tr>
      <w:tr>
        <w:tc>
          <w:tcPr>
            <w:tcW w:type="dxa" w:w="4986"/>
            <w:tcBorders>
              <w:top w:val="nil"/>
              <w:left w:val="nil"/>
              <w:bottom w:val="nil"/>
              <w:right w:val="nil"/>
              <w:insideH w:val="nil"/>
              <w:insideV w:val="nil"/>
            </w:tcBorders>
          </w:tcPr>
          <w:p>
            <w:pPr>
              <w:jc w:val="center"/>
            </w:pPr>
            <w:r>
              <w:t>Date: ________________________________</w:t>
            </w:r>
          </w:p>
        </w:tc>
        <w:tc>
          <w:tcPr>
            <w:tcW w:type="dxa" w:w="4986"/>
            <w:tcBorders>
              <w:top w:val="nil"/>
              <w:left w:val="nil"/>
              <w:bottom w:val="nil"/>
              <w:right w:val="nil"/>
              <w:insideH w:val="nil"/>
              <w:insideV w:val="nil"/>
            </w:tcBorders>
          </w:tcPr>
          <w:p>
            <w:pPr>
              <w:jc w:val="center"/>
            </w:pPr>
            <w:r>
              <w:t>Date: ________________________________</w:t>
            </w:r>
          </w:p>
        </w:tc>
      </w:tr>
    </w:tbl>
    <w:p/>
    <w:p/>
    <w:p>
      <w:r>
        <w:rPr>
          <w:b/>
          <w:sz w:val="20"/>
        </w:rPr>
        <w:t>PROGRAM/SCHOOL REPRESENTATIVE:</w:t>
      </w:r>
    </w:p>
    <w:p>
      <w:r>
        <w:rPr>
          <w:b w:val="0"/>
        </w:rPr>
        <w:t>Name: ________________________________________________</w:t>
        <w:br/>
      </w:r>
      <w:r>
        <w:rPr>
          <w:b w:val="0"/>
        </w:rPr>
        <w:t>Title: ________________________________________________</w:t>
        <w:br/>
      </w:r>
      <w:r>
        <w:rPr>
          <w:b w:val="0"/>
        </w:rPr>
        <w:t>Signature: ________________________________________________</w:t>
        <w:br/>
      </w:r>
      <w:r>
        <w:rPr>
          <w:b w:val="0"/>
        </w:rPr>
        <w:t>Date: ________________________________________________</w:t>
      </w:r>
    </w:p>
    <w:p/>
    <w:p/>
    <w:p>
      <w:r>
        <w:rPr>
          <w:b/>
          <w:sz w:val="20"/>
        </w:rPr>
        <w:t>LEGAL COMPLIANCE NOTICE:</w:t>
      </w:r>
    </w:p>
    <w:p>
      <w:r>
        <w:rPr>
          <w:b w:val="0"/>
          <w:sz w:val="20"/>
        </w:rPr>
        <w:t>This Agreement is intended to be legally binding and enforceable under United States law. Any disputes arising under this Agreement shall be resolved in accordance with applicable federal, state, and local laws.</w:t>
      </w:r>
    </w:p>
    <w:p/>
    <w:p>
      <w:r>
        <w:br w:type="page"/>
      </w:r>
    </w:p>
    <w:p>
      <w:pPr>
        <w:jc w:val="center"/>
      </w:pPr>
      <w:r>
        <w:rPr>
          <w:color w:val="555555"/>
          <w:sz w:val="24"/>
        </w:rPr>
        <w:t>Original source of this document:</w:t>
      </w:r>
    </w:p>
    <w:p>
      <w:pPr>
        <w:jc w:val="center"/>
      </w:pPr>
      <w:hyperlink r:id="rId9">
        <w:r>
          <w:rPr>
            <w:color w:val="0000FF"/>
            <w:u w:val="single"/>
          </w:rPr>
          <w:t>https://docs-life.com/behavior-contract-template/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behavior-contract-template/"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