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TRAVEL CONSENT FORM</w:t>
      </w:r>
    </w:p>
    <w:p/>
    <w:p>
      <w:r>
        <w:rPr>
          <w:b w:val="0"/>
          <w:sz w:val="20"/>
        </w:rPr>
        <w:t>I/We, the undersigned, hereby give consent for my/our minor child to travel as described below, and authorize the accompanying adult(s) to take all necessary measures concerning the health and welfare of the child during the travel period.</w:t>
      </w:r>
    </w:p>
    <w:p/>
    <w:p/>
    <w:p>
      <w:r>
        <w:rPr>
          <w:b/>
          <w:sz w:val="22"/>
        </w:rPr>
        <w:t>Child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Place of Birth: ________________________________________________________</w:t>
      </w:r>
    </w:p>
    <w:p>
      <w:r>
        <w:rPr>
          <w:b w:val="0"/>
          <w:sz w:val="20"/>
        </w:rPr>
        <w:t>Passport or ID Number: _________________________________________________</w:t>
      </w:r>
    </w:p>
    <w:p>
      <w:r>
        <w:rPr>
          <w:b w:val="0"/>
          <w:sz w:val="20"/>
        </w:rPr>
        <w:t>Citizenship: __________________________________________________________</w:t>
      </w:r>
    </w:p>
    <w:p/>
    <w:p>
      <w:r>
        <w:rPr>
          <w:b/>
          <w:sz w:val="22"/>
        </w:rPr>
        <w:t>Parent(s) / Legal Guardian(s) Information:</w:t>
      </w:r>
    </w:p>
    <w:p>
      <w:r>
        <w:rPr>
          <w:b w:val="0"/>
          <w:sz w:val="20"/>
        </w:rPr>
        <w:t>Full Name(s): _________________________________________________________</w:t>
      </w:r>
    </w:p>
    <w:p>
      <w:r>
        <w:rPr>
          <w:b w:val="0"/>
          <w:sz w:val="20"/>
        </w:rPr>
        <w:t>Relationship to Child: _________________________________________________</w:t>
      </w:r>
    </w:p>
    <w:p>
      <w:r>
        <w:rPr>
          <w:b w:val="0"/>
          <w:sz w:val="20"/>
        </w:rPr>
        <w:t>Address: ______________________________________________________________</w:t>
      </w:r>
    </w:p>
    <w:p>
      <w:r>
        <w:rPr>
          <w:b w:val="0"/>
          <w:sz w:val="20"/>
        </w:rPr>
        <w:t>Phone Number(s): ______________________________________________________</w:t>
      </w:r>
    </w:p>
    <w:p>
      <w:r>
        <w:rPr>
          <w:b w:val="0"/>
          <w:sz w:val="20"/>
        </w:rPr>
        <w:t>Email Address(es): _____________________________________________________</w:t>
      </w:r>
    </w:p>
    <w:p/>
    <w:p>
      <w:r>
        <w:rPr>
          <w:b/>
          <w:sz w:val="22"/>
        </w:rPr>
        <w:t>Accompanying Adult(s) Information:</w:t>
      </w:r>
    </w:p>
    <w:p>
      <w:r>
        <w:rPr>
          <w:b w:val="0"/>
          <w:sz w:val="20"/>
        </w:rPr>
        <w:t>Full Name(s): _________________________________________________________</w:t>
      </w:r>
    </w:p>
    <w:p>
      <w:r>
        <w:rPr>
          <w:b w:val="0"/>
          <w:sz w:val="20"/>
        </w:rPr>
        <w:t>Relationship to Child: _________________________________________________</w:t>
      </w:r>
    </w:p>
    <w:p>
      <w:r>
        <w:rPr>
          <w:b w:val="0"/>
          <w:sz w:val="20"/>
        </w:rPr>
        <w:t>Address: ______________________________________________________________</w:t>
      </w:r>
    </w:p>
    <w:p>
      <w:r>
        <w:rPr>
          <w:b w:val="0"/>
          <w:sz w:val="20"/>
        </w:rPr>
        <w:t>Phone Number(s): ______________________________________________________</w:t>
      </w:r>
    </w:p>
    <w:p>
      <w:r>
        <w:rPr>
          <w:b w:val="0"/>
          <w:sz w:val="20"/>
        </w:rPr>
        <w:t>Email Address(es): _____________________________________________________</w:t>
      </w:r>
    </w:p>
    <w:p/>
    <w:p>
      <w:r>
        <w:rPr>
          <w:b/>
          <w:sz w:val="22"/>
        </w:rPr>
        <w:t>Travel Details:</w:t>
      </w:r>
    </w:p>
    <w:p>
      <w:r>
        <w:rPr>
          <w:b w:val="0"/>
          <w:sz w:val="20"/>
        </w:rPr>
        <w:t>Destination(s): ________________________________________________________</w:t>
      </w:r>
    </w:p>
    <w:p>
      <w:r>
        <w:rPr>
          <w:b w:val="0"/>
          <w:sz w:val="20"/>
        </w:rPr>
        <w:t>Departure Location: ____________________________________________________</w:t>
      </w:r>
    </w:p>
    <w:p>
      <w:r>
        <w:rPr>
          <w:b w:val="0"/>
          <w:sz w:val="20"/>
        </w:rPr>
        <w:t>Mode(s) of Transportation: ______________________________________________</w:t>
      </w:r>
    </w:p>
    <w:p>
      <w:r>
        <w:rPr>
          <w:b w:val="0"/>
          <w:sz w:val="20"/>
        </w:rPr>
        <w:t>Travel Dates: __________________________________________________________</w:t>
      </w:r>
    </w:p>
    <w:p>
      <w:r>
        <w:rPr>
          <w:b w:val="0"/>
          <w:sz w:val="20"/>
        </w:rPr>
        <w:t>Purpose of Travel: _____________________________________________________</w:t>
      </w:r>
    </w:p>
    <w:p/>
    <w:p>
      <w:r>
        <w:rPr>
          <w:b/>
          <w:sz w:val="22"/>
        </w:rPr>
        <w:t>Medical Authorization:</w:t>
      </w:r>
    </w:p>
    <w:p>
      <w:r>
        <w:rPr>
          <w:b w:val="0"/>
          <w:sz w:val="20"/>
        </w:rPr>
        <w:t>I/We authorize the accompanying adult(s) to consent to any medical treatment or care deemed necessary for the well-being of the child during travel, including emergency medical procedures, hospitalization, and administration of medication.</w:t>
      </w:r>
    </w:p>
    <w:p>
      <w:r>
        <w:rPr>
          <w:b w:val="0"/>
          <w:sz w:val="20"/>
        </w:rPr>
        <w:t>Known allergies, medical conditions, or special needs: 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r>
        <w:rPr>
          <w:b/>
          <w:sz w:val="22"/>
        </w:rPr>
        <w:t>Emergency Contact Information:</w:t>
      </w:r>
    </w:p>
    <w:p>
      <w:r>
        <w:rPr>
          <w:b w:val="0"/>
          <w:sz w:val="20"/>
        </w:rPr>
        <w:t>Name: _________________________________________________________________</w:t>
      </w:r>
    </w:p>
    <w:p>
      <w:r>
        <w:rPr>
          <w:b w:val="0"/>
          <w:sz w:val="20"/>
        </w:rPr>
        <w:t>Relationship: __________________________________________________________</w:t>
      </w:r>
    </w:p>
    <w:p>
      <w:r>
        <w:rPr>
          <w:b w:val="0"/>
          <w:sz w:val="20"/>
        </w:rPr>
        <w:t>Phone Number(s): ______________________________________________________</w:t>
      </w:r>
    </w:p>
    <w:p>
      <w:r>
        <w:rPr>
          <w:b w:val="0"/>
          <w:sz w:val="20"/>
        </w:rPr>
        <w:t>Alternate Phone Number(s): ______________________________________________</w:t>
      </w:r>
    </w:p>
    <w:p/>
    <w:p>
      <w:r>
        <w:rPr>
          <w:b/>
          <w:sz w:val="22"/>
        </w:rPr>
        <w:t>Legal Authority Affirmation:</w:t>
      </w:r>
    </w:p>
    <w:p>
      <w:r>
        <w:rPr>
          <w:b w:val="0"/>
          <w:sz w:val="20"/>
        </w:rPr>
        <w:t>I/We affirm that I/we have legal authority to consent to the travel and medical treatment of the child named above and that this consent is given voluntarily, without coercion or duress.</w:t>
      </w:r>
    </w:p>
    <w:p>
      <w:r>
        <w:rPr>
          <w:b w:val="0"/>
          <w:sz w:val="20"/>
        </w:rPr>
        <w:t>I/We understand that this form may be required by airlines, border authorities, or other entities to verify consent.</w:t>
      </w:r>
    </w:p>
    <w:p/>
    <w:p>
      <w:r>
        <w:rPr>
          <w:b/>
          <w:sz w:val="22"/>
        </w:rPr>
        <w:t>Disclaimer and Liability:</w:t>
      </w:r>
    </w:p>
    <w:p>
      <w:r>
        <w:rPr>
          <w:b w:val="0"/>
          <w:sz w:val="20"/>
        </w:rPr>
        <w:t>I/We release and hold harmless the accompanying adult(s), airlines, travel agents, and any other parties involved in the travel from any liability arising from the travel or any medical treatment authorized herein, except for gross negligence or willful misconduct.</w:t>
      </w:r>
    </w:p>
    <w:p/>
    <w:p/>
    <w:p>
      <w:r>
        <w:rPr>
          <w:b w:val="0"/>
          <w:sz w:val="20"/>
        </w:rPr>
        <w:t>Place: ___________________________________________          Signature(s) of Parent(s) / Legal Guardian(s):</w:t>
      </w:r>
    </w:p>
    <w:p/>
    <w:p/>
    <w:p/>
    <w:p>
      <w:r>
        <w:rPr>
          <w:b w:val="0"/>
          <w:sz w:val="20"/>
        </w:rPr>
        <w:t>Name: ___________________________________________</w:t>
      </w:r>
    </w:p>
    <w:p/>
    <w:p/>
    <w:p>
      <w:r>
        <w:rPr>
          <w:b w:val="0"/>
          <w:sz w:val="20"/>
        </w:rPr>
        <w:t>Name: ___________________________________________</w:t>
      </w:r>
    </w:p>
    <w:p/>
    <w:p/>
    <w:p/>
    <w:p>
      <w:r>
        <w:rPr>
          <w:b w:val="0"/>
          <w:sz w:val="20"/>
        </w:rPr>
        <w:t>Date: ___________________________________________</w:t>
      </w:r>
    </w:p>
    <w:p/>
    <w:p/>
    <w:p/>
    <w:p>
      <w:r>
        <w:rPr>
          <w:b w:val="0"/>
          <w:sz w:val="20"/>
        </w:rPr>
        <w:t>Signature(s) of Accompanying Adult(s):</w:t>
      </w:r>
    </w:p>
    <w:p/>
    <w:p/>
    <w:p/>
    <w:p>
      <w:r>
        <w:rPr>
          <w:b w:val="0"/>
          <w:sz w:val="20"/>
        </w:rPr>
        <w:t>Name: ___________________________________________</w:t>
      </w:r>
    </w:p>
    <w:p/>
    <w:p/>
    <w:p>
      <w:r>
        <w:rPr>
          <w:b w:val="0"/>
          <w:sz w:val="20"/>
        </w:rPr>
        <w:t>Name: ___________________________________________</w:t>
      </w:r>
    </w:p>
    <w:p/>
    <w:p/>
    <w:p/>
    <w:p>
      <w:r>
        <w:rPr>
          <w:b w:val="0"/>
          <w:sz w:val="20"/>
        </w:rPr>
        <w:t>Date: ___________________________________________</w:t>
      </w:r>
    </w:p>
    <w:p/>
    <w:p/>
    <w:p/>
    <w:p>
      <w:r>
        <w:rPr>
          <w:b/>
          <w:sz w:val="22"/>
        </w:rPr>
        <w:t>Notary Acknowledgment:</w:t>
      </w:r>
    </w:p>
    <w:p>
      <w:r>
        <w:rPr>
          <w:b w:val="0"/>
          <w:sz w:val="20"/>
        </w:rPr>
        <w:t>State of ______________________</w:t>
      </w:r>
    </w:p>
    <w:p>
      <w:r>
        <w:rPr>
          <w:b w:val="0"/>
          <w:sz w:val="20"/>
        </w:rPr>
        <w:t>County of _____________________</w:t>
      </w:r>
    </w:p>
    <w:p/>
    <w:p>
      <w:r>
        <w:rPr>
          <w:b w:val="0"/>
          <w:sz w:val="20"/>
        </w:rPr>
        <w:t>On this ______ day of ________________, before me, the undersigned notary public, personally appeared _________________________, known to me or satisfactorily proven to be the person(s) whose name(s) is/are subscribed to the within instrument and acknowledged that he/she/they executed the same for the purposes therein contained.</w:t>
      </w:r>
    </w:p>
    <w:p/>
    <w:p/>
    <w:p>
      <w:r>
        <w:rPr>
          <w:b w:val="0"/>
          <w:sz w:val="20"/>
        </w:rPr>
        <w:t>Notary Public Signature: ____________________________________________</w:t>
      </w:r>
    </w:p>
    <w:p>
      <w:r>
        <w:rPr>
          <w:b w:val="0"/>
          <w:sz w:val="20"/>
        </w:rPr>
        <w:t>My commission expires: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LEGAL GUARDIAN</w:t>
            </w:r>
          </w:p>
        </w:tc>
        <w:tc>
          <w:tcPr>
            <w:tcW w:type="dxa" w:w="4986"/>
            <w:tcBorders>
              <w:top w:val="nil"/>
              <w:left w:val="nil"/>
              <w:bottom w:val="nil"/>
              <w:right w:val="nil"/>
              <w:insideH w:val="nil"/>
              <w:insideV w:val="nil"/>
            </w:tcBorders>
          </w:tcPr>
          <w:p>
            <w:pPr>
              <w:jc w:val="center"/>
            </w:pPr>
            <w:r>
              <w:t>ACCOMPANYING ADULT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https://docs-life.com/child-travel-consent-form-template/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child-travel-consent-form-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