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CHURCH MEETING AGENDA</w:t>
      </w:r>
    </w:p>
    <w:p/>
    <w:p/>
    <w:p>
      <w:r>
        <w:rPr>
          <w:b/>
          <w:sz w:val="22"/>
        </w:rPr>
        <w:t>I. Opening</w:t>
      </w:r>
    </w:p>
    <w:p>
      <w:r>
        <w:rPr>
          <w:b w:val="0"/>
          <w:sz w:val="20"/>
        </w:rPr>
        <w:t>1. Call to Order</w:t>
      </w:r>
    </w:p>
    <w:p>
      <w:r>
        <w:rPr>
          <w:b w:val="0"/>
          <w:sz w:val="20"/>
        </w:rPr>
        <w:t>2. Opening Prayer</w:t>
      </w:r>
    </w:p>
    <w:p>
      <w:r>
        <w:rPr>
          <w:b w:val="0"/>
          <w:sz w:val="20"/>
        </w:rPr>
        <w:t>3. Attendance and Quorum Confirmation</w:t>
      </w:r>
    </w:p>
    <w:p>
      <w:r>
        <w:rPr>
          <w:b w:val="0"/>
          <w:sz w:val="20"/>
        </w:rPr>
        <w:t>4. Approval of Previous Meeting Minutes</w:t>
      </w:r>
    </w:p>
    <w:p/>
    <w:p>
      <w:r>
        <w:rPr>
          <w:b/>
          <w:sz w:val="22"/>
        </w:rPr>
        <w:t>II. Devotional</w:t>
      </w:r>
    </w:p>
    <w:p>
      <w:r>
        <w:rPr>
          <w:b w:val="0"/>
          <w:sz w:val="20"/>
        </w:rPr>
        <w:t>Scripture Reading: _______________________________________________</w:t>
      </w:r>
    </w:p>
    <w:p>
      <w:r>
        <w:rPr>
          <w:b w:val="0"/>
          <w:sz w:val="20"/>
        </w:rPr>
        <w:t>Reflection by: _________________________________________________</w:t>
      </w:r>
    </w:p>
    <w:p>
      <w:r>
        <w:rPr>
          <w:b w:val="0"/>
          <w:sz w:val="20"/>
        </w:rPr>
        <w:t>Brief Discussion</w:t>
      </w:r>
    </w:p>
    <w:p/>
    <w:p>
      <w:r>
        <w:rPr>
          <w:b/>
          <w:sz w:val="22"/>
        </w:rPr>
        <w:t>III. Reports</w:t>
      </w:r>
    </w:p>
    <w:p>
      <w:r>
        <w:rPr>
          <w:b w:val="0"/>
          <w:sz w:val="20"/>
        </w:rPr>
        <w:t>1. Pastor’s Report</w:t>
      </w:r>
    </w:p>
    <w:p>
      <w:r>
        <w:rPr>
          <w:b w:val="0"/>
          <w:sz w:val="20"/>
        </w:rPr>
        <w:t>2. Treasurer’s Report</w:t>
      </w:r>
    </w:p>
    <w:p>
      <w:r>
        <w:rPr>
          <w:b w:val="0"/>
          <w:sz w:val="20"/>
        </w:rPr>
        <w:t>3. Committee Reports</w:t>
      </w:r>
    </w:p>
    <w:p>
      <w:r>
        <w:rPr>
          <w:b w:val="0"/>
          <w:sz w:val="20"/>
        </w:rPr>
        <w:t xml:space="preserve">   a. Worship Committee</w:t>
      </w:r>
    </w:p>
    <w:p>
      <w:r>
        <w:rPr>
          <w:b w:val="0"/>
          <w:sz w:val="20"/>
        </w:rPr>
        <w:t xml:space="preserve">   b. Outreach Committee</w:t>
      </w:r>
    </w:p>
    <w:p>
      <w:r>
        <w:rPr>
          <w:b w:val="0"/>
          <w:sz w:val="20"/>
        </w:rPr>
        <w:t xml:space="preserve">   c. Buildings and Grounds Committee</w:t>
      </w:r>
    </w:p>
    <w:p>
      <w:r>
        <w:rPr>
          <w:b w:val="0"/>
          <w:sz w:val="20"/>
        </w:rPr>
        <w:t xml:space="preserve">   d. Other Committees</w:t>
      </w:r>
    </w:p>
    <w:p/>
    <w:p>
      <w:r>
        <w:rPr>
          <w:b/>
          <w:sz w:val="22"/>
        </w:rPr>
        <w:t>IV. Old Business</w:t>
      </w:r>
    </w:p>
    <w:p>
      <w:r>
        <w:rPr>
          <w:b w:val="0"/>
          <w:sz w:val="20"/>
        </w:rPr>
        <w:t>Review of action items from previous meeting:</w:t>
      </w:r>
    </w:p>
    <w:p>
      <w:r>
        <w:rPr>
          <w:b w:val="0"/>
          <w:sz w:val="20"/>
        </w:rPr>
        <w:t>- 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</w:t>
      </w:r>
    </w:p>
    <w:p/>
    <w:p>
      <w:r>
        <w:rPr>
          <w:b/>
          <w:sz w:val="22"/>
        </w:rPr>
        <w:t>V. New Business</w:t>
      </w:r>
    </w:p>
    <w:p>
      <w:r>
        <w:rPr>
          <w:b w:val="0"/>
          <w:sz w:val="20"/>
        </w:rPr>
        <w:t>1. Agenda Item: ________________________________________________</w:t>
      </w:r>
    </w:p>
    <w:p>
      <w:r>
        <w:rPr>
          <w:b w:val="0"/>
          <w:sz w:val="20"/>
        </w:rPr>
        <w:t xml:space="preserve">   Discussion: ________________________________________________</w:t>
      </w:r>
    </w:p>
    <w:p>
      <w:r>
        <w:rPr>
          <w:b w:val="0"/>
          <w:sz w:val="20"/>
        </w:rPr>
        <w:t xml:space="preserve">   Action Required: ___________________________________________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2. Agenda Item: ________________________________________________</w:t>
      </w:r>
    </w:p>
    <w:p>
      <w:r>
        <w:rPr>
          <w:b w:val="0"/>
          <w:sz w:val="20"/>
        </w:rPr>
        <w:t xml:space="preserve">   Discussion: ________________________________________________</w:t>
      </w:r>
    </w:p>
    <w:p>
      <w:r>
        <w:rPr>
          <w:b w:val="0"/>
          <w:sz w:val="20"/>
        </w:rPr>
        <w:t xml:space="preserve">   Action Required: ___________________________________________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3. Additional Items Raised during Meeting:</w:t>
      </w:r>
    </w:p>
    <w:p>
      <w:r>
        <w:rPr>
          <w:b w:val="0"/>
          <w:sz w:val="20"/>
        </w:rPr>
        <w:t>- 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</w:t>
      </w:r>
    </w:p>
    <w:p/>
    <w:p>
      <w:r>
        <w:rPr>
          <w:b/>
          <w:sz w:val="22"/>
        </w:rPr>
        <w:t>VI. Announcements</w:t>
      </w:r>
    </w:p>
    <w:p>
      <w:r>
        <w:rPr>
          <w:b w:val="0"/>
          <w:sz w:val="20"/>
        </w:rPr>
        <w:t>- Upcoming Events: ___________________________________________</w:t>
      </w:r>
    </w:p>
    <w:p>
      <w:r>
        <w:rPr>
          <w:b w:val="0"/>
          <w:sz w:val="20"/>
        </w:rPr>
        <w:t>- Volunteer Opportunities: ____________________________________</w:t>
      </w:r>
    </w:p>
    <w:p>
      <w:r>
        <w:rPr>
          <w:b w:val="0"/>
          <w:sz w:val="20"/>
        </w:rPr>
        <w:t>- Other Announcements: ______________________________________</w:t>
      </w:r>
    </w:p>
    <w:p/>
    <w:p>
      <w:r>
        <w:rPr>
          <w:b/>
          <w:sz w:val="22"/>
        </w:rPr>
        <w:t>VII. Closing</w:t>
      </w:r>
    </w:p>
    <w:p>
      <w:r>
        <w:rPr>
          <w:b w:val="0"/>
          <w:sz w:val="20"/>
        </w:rPr>
        <w:t>1. Summary of Decisions and Actions</w:t>
      </w:r>
    </w:p>
    <w:p>
      <w:r>
        <w:rPr>
          <w:b w:val="0"/>
          <w:sz w:val="20"/>
        </w:rPr>
        <w:t>2. Next Meeting Date and Location</w:t>
      </w:r>
    </w:p>
    <w:p>
      <w:r>
        <w:rPr>
          <w:b w:val="0"/>
          <w:sz w:val="20"/>
        </w:rPr>
        <w:t>3. Closing Prayer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CHAIRPERSON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SECRETARY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https://docs-life.com/church-meeting-agenda-template/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https://docs-life.com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docs-life.com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life.com/church-meeting-agenda-template/" TargetMode="External"/><Relationship Id="rId10" Type="http://schemas.openxmlformats.org/officeDocument/2006/relationships/hyperlink" Target="https://docs-lif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