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CHURCH MEMBERSHIP RESIGNATION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Church Name: ____________________________________________</w:t>
      </w:r>
    </w:p>
    <w:p>
      <w:r>
        <w:rPr>
          <w:b w:val="0"/>
          <w:sz w:val="20"/>
        </w:rPr>
        <w:t>Church Address: _________________________________________</w:t>
      </w:r>
    </w:p>
    <w:p>
      <w:r>
        <w:rPr>
          <w:b w:val="0"/>
          <w:sz w:val="20"/>
        </w:rPr>
        <w:t>City, State, ZIP: ________________________________________</w:t>
      </w:r>
    </w:p>
    <w:p/>
    <w:p>
      <w:r>
        <w:rPr>
          <w:b w:val="0"/>
          <w:sz w:val="20"/>
        </w:rPr>
        <w:t>Dear Church Leadership,</w:t>
      </w:r>
    </w:p>
    <w:p/>
    <w:p>
      <w:r>
        <w:rPr>
          <w:b w:val="0"/>
          <w:sz w:val="20"/>
        </w:rPr>
        <w:t>I hereby submit my formal resignation from membership in the aforementioned church effective immediately upon delivery of this letter. This decision is made voluntarily and with full understanding of its implications.</w:t>
      </w:r>
    </w:p>
    <w:p/>
    <w:p>
      <w:r>
        <w:rPr>
          <w:b/>
          <w:sz w:val="20"/>
        </w:rPr>
        <w:t>Member Information:</w:t>
      </w:r>
    </w:p>
    <w:p>
      <w:r>
        <w:rPr>
          <w:b w:val="0"/>
          <w:sz w:val="20"/>
        </w:rPr>
        <w:t>Full Name: ______________________________________________</w:t>
      </w:r>
    </w:p>
    <w:p>
      <w:r>
        <w:rPr>
          <w:b w:val="0"/>
          <w:sz w:val="20"/>
        </w:rPr>
        <w:t>Address: ________________________________________________</w:t>
      </w:r>
    </w:p>
    <w:p>
      <w:r>
        <w:rPr>
          <w:b w:val="0"/>
          <w:sz w:val="20"/>
        </w:rPr>
        <w:t>City, State, ZIP: ________________________________________</w:t>
      </w:r>
    </w:p>
    <w:p>
      <w:r>
        <w:rPr>
          <w:b w:val="0"/>
          <w:sz w:val="20"/>
        </w:rPr>
        <w:t>Phone Number: __________________________________________</w:t>
      </w:r>
    </w:p>
    <w:p>
      <w:r>
        <w:rPr>
          <w:b w:val="0"/>
          <w:sz w:val="20"/>
        </w:rPr>
        <w:t>Email Address: __________________________________________</w:t>
      </w:r>
    </w:p>
    <w:p/>
    <w:p>
      <w:r>
        <w:rPr>
          <w:b/>
          <w:sz w:val="20"/>
        </w:rPr>
        <w:t>Statement of Resignation:</w:t>
      </w:r>
    </w:p>
    <w:p>
      <w:r>
        <w:rPr>
          <w:b w:val="0"/>
          <w:sz w:val="20"/>
        </w:rPr>
        <w:t>I acknowledge that by resigning my membership, I forfeit any rights or privileges associated with church membership including, but not limited to, participation in church governance, access to member-only activities, and eligibility for church-provided benefits.</w:t>
      </w:r>
    </w:p>
    <w:p/>
    <w:p>
      <w:r>
        <w:rPr>
          <w:b w:val="0"/>
          <w:sz w:val="20"/>
        </w:rPr>
        <w:t>I confirm that this resignation is given without coercion or duress, and I release the church and its representatives from any responsibilities or liabilities arising from this separation.</w:t>
      </w:r>
    </w:p>
    <w:p/>
    <w:p>
      <w:r>
        <w:rPr>
          <w:b/>
          <w:sz w:val="20"/>
        </w:rPr>
        <w:t>Return of Church Property:</w:t>
      </w:r>
    </w:p>
    <w:p>
      <w:r>
        <w:rPr>
          <w:b w:val="0"/>
          <w:sz w:val="20"/>
        </w:rPr>
        <w:t>I agree to return any church property currently in my possession, including keys, documents, and any other materials belonging to the church, within a reasonable time frame following this resignation.</w:t>
      </w:r>
    </w:p>
    <w:p/>
    <w:p>
      <w:r>
        <w:rPr>
          <w:b/>
          <w:sz w:val="20"/>
        </w:rPr>
        <w:t>Confidentiality and Conduct:</w:t>
      </w:r>
    </w:p>
    <w:p>
      <w:r>
        <w:rPr>
          <w:b w:val="0"/>
          <w:sz w:val="20"/>
        </w:rPr>
        <w:t>I understand the importance of confidentiality regarding any sensitive information obtained during my membership and agree to maintain discretion and respect toward the church community following my resignation.</w:t>
      </w:r>
    </w:p>
    <w:p/>
    <w:p>
      <w:r>
        <w:rPr>
          <w:b/>
          <w:sz w:val="20"/>
        </w:rPr>
        <w:t>Final Affirmations:</w:t>
      </w:r>
    </w:p>
    <w:p>
      <w:r>
        <w:rPr>
          <w:b w:val="0"/>
          <w:sz w:val="20"/>
        </w:rPr>
        <w:t>I request that my name be removed from the official membership records and that any personal information held by the church be handled in accordance with applicable privacy laws.</w:t>
      </w:r>
    </w:p>
    <w:p/>
    <w:p>
      <w:r>
        <w:rPr>
          <w:b w:val="0"/>
          <w:sz w:val="20"/>
        </w:rPr>
        <w:t>I appreciate the opportunities and fellowship provided during my time as a member and wish the church continued success in its mission and endeavors.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Resigner's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https://docs-life.com/church-resignation-letter-template/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church-resignation-letter-template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