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CONSENT FORM</w:t>
      </w:r>
    </w:p>
    <w:p/>
    <w:p/>
    <w:p>
      <w:r>
        <w:rPr>
          <w:b w:val="0"/>
          <w:sz w:val="20"/>
        </w:rPr>
        <w:t>I, the undersigned, hereby give my voluntary and informed consent to participate in the activity or procedure described below. I understand that my participation is entirely voluntary, and I may withdraw my consent at any time without penalty or loss of benefits to which I am otherwise entitled.</w:t>
      </w:r>
    </w:p>
    <w:p/>
    <w:p>
      <w:r>
        <w:rPr>
          <w:b/>
          <w:sz w:val="20"/>
        </w:rPr>
        <w:t>PARTICIPANT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DESCRIPTION OF ACTIVITY / PROCEDURE</w:t>
      </w:r>
    </w:p>
    <w:p>
      <w:r>
        <w:rPr>
          <w:b w:val="0"/>
          <w:sz w:val="20"/>
        </w:rPr>
        <w:t>Please read the following carefully and ask any questions you may have before signing this form.</w:t>
      </w:r>
    </w:p>
    <w:p>
      <w:r>
        <w:rPr>
          <w:b w:val="0"/>
          <w:sz w:val="20"/>
        </w:rPr>
        <w:t>Activity/Procedure: ____________________________________________________</w:t>
      </w:r>
    </w:p>
    <w:p>
      <w:r>
        <w:rPr>
          <w:b w:val="0"/>
          <w:sz w:val="20"/>
        </w:rPr>
        <w:t>Purpose: _______________________________________________________________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</w:t>
      </w:r>
    </w:p>
    <w:p>
      <w:r>
        <w:rPr>
          <w:b w:val="0"/>
          <w:sz w:val="20"/>
        </w:rPr>
        <w:t>Duration: ______________________________________________________________</w:t>
      </w:r>
    </w:p>
    <w:p/>
    <w:p>
      <w:r>
        <w:rPr>
          <w:b/>
          <w:sz w:val="20"/>
        </w:rPr>
        <w:t>RISKS AND BENEFITS</w:t>
      </w:r>
    </w:p>
    <w:p>
      <w:r>
        <w:rPr>
          <w:b w:val="0"/>
          <w:sz w:val="20"/>
        </w:rPr>
        <w:t>Potential risks or discomforts associated with this activity/procedure include, but are not limited to: ____________________________________________</w:t>
      </w:r>
    </w:p>
    <w:p>
      <w:r>
        <w:rPr>
          <w:b w:val="0"/>
          <w:sz w:val="20"/>
        </w:rPr>
        <w:t>Expected benefits to the participant and/or others include: ________________</w:t>
      </w:r>
    </w:p>
    <w:p>
      <w:r>
        <w:rPr>
          <w:b w:val="0"/>
          <w:sz w:val="20"/>
        </w:rPr>
        <w:t>I acknowledge that no guarantees have been made regarding the results or benefits of this activity/procedure.</w:t>
      </w:r>
    </w:p>
    <w:p/>
    <w:p>
      <w:r>
        <w:rPr>
          <w:b/>
          <w:sz w:val="20"/>
        </w:rPr>
        <w:t>CONFIDENTIALITY</w:t>
      </w:r>
    </w:p>
    <w:p>
      <w:r>
        <w:rPr>
          <w:b w:val="0"/>
          <w:sz w:val="20"/>
        </w:rPr>
        <w:t>All information collected will be kept confidential to the extent permitted by law. My identity will not be disclosed in any reports or publications resulting from this activity/procedure without my explicit permission, except as required by law.</w:t>
      </w:r>
    </w:p>
    <w:p/>
    <w:p>
      <w:r>
        <w:rPr>
          <w:b/>
          <w:sz w:val="20"/>
        </w:rPr>
        <w:t>VOLUNTARY PARTICIPATION AND WITHDRAWAL</w:t>
      </w:r>
    </w:p>
    <w:p>
      <w:r>
        <w:rPr>
          <w:b w:val="0"/>
          <w:sz w:val="20"/>
        </w:rPr>
        <w:t>My participation is voluntary. I may refuse to participate or withdraw from this activity/procedure at any time without penalty or loss of benefits to which I am entitled.</w:t>
      </w:r>
    </w:p>
    <w:p/>
    <w:p>
      <w:r>
        <w:rPr>
          <w:b/>
          <w:sz w:val="20"/>
        </w:rPr>
        <w:t>QUESTIONS AND CONTACTS</w:t>
      </w:r>
    </w:p>
    <w:p>
      <w:r>
        <w:rPr>
          <w:b w:val="0"/>
          <w:sz w:val="20"/>
        </w:rPr>
        <w:t>If I have any questions or concerns about this activity/procedure or my rights as a participant, I may contact: 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CONSENT STATEMENT</w:t>
      </w:r>
    </w:p>
    <w:p>
      <w:r>
        <w:rPr>
          <w:b w:val="0"/>
          <w:sz w:val="20"/>
        </w:rPr>
        <w:t>By signing below, I confirm that I have read and understood the information provided above, have had the opportunity to ask questions, and voluntarily agree to participate in the described activity/procedure.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Participant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/ Representative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</w:tr>
    </w:tbl>
    <w:p/>
    <w:p/>
    <w:p>
      <w:r>
        <w:rPr>
          <w:b/>
          <w:sz w:val="20"/>
        </w:rPr>
        <w:t>DISCLAIMER</w:t>
      </w:r>
    </w:p>
    <w:p>
      <w:r>
        <w:rPr>
          <w:b w:val="0"/>
          <w:sz w:val="20"/>
        </w:rPr>
        <w:t>This consent form is provided as a legal document to ensure informed consent. It does not waive any rights or protections provided by law. Participation is subject to all applicable federal, state, and local laws and regulations.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https://docs-life.com/consent-form-template/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consent-form-template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