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DEMAND LETTER FOR RETURN OF PERSONAL PROPERTY</w:t>
      </w:r>
    </w:p>
    <w:p/>
    <w:p>
      <w:r>
        <w:rPr>
          <w:b/>
          <w:sz w:val="20"/>
        </w:rPr>
        <w:t>Sender Information:</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City, State, ZIP: _____________________________________________________</w:t>
      </w:r>
    </w:p>
    <w:p>
      <w:r>
        <w:rPr>
          <w:b w:val="0"/>
          <w:sz w:val="20"/>
        </w:rPr>
        <w:t>Phone: _______________________________________________________________</w:t>
      </w:r>
    </w:p>
    <w:p>
      <w:r>
        <w:rPr>
          <w:b w:val="0"/>
          <w:sz w:val="20"/>
        </w:rPr>
        <w:t>Email: _______________________________________________________________</w:t>
      </w:r>
    </w:p>
    <w:p/>
    <w:p>
      <w:r>
        <w:rPr>
          <w:b/>
          <w:sz w:val="20"/>
        </w:rPr>
        <w:t>Recipient Information:</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City, State, ZIP: _____________________________________________________</w:t>
      </w:r>
    </w:p>
    <w:p>
      <w:r>
        <w:rPr>
          <w:b w:val="0"/>
          <w:sz w:val="20"/>
        </w:rPr>
        <w:t>Phone: _______________________________________________________________</w:t>
      </w:r>
    </w:p>
    <w:p>
      <w:r>
        <w:rPr>
          <w:b w:val="0"/>
          <w:sz w:val="20"/>
        </w:rPr>
        <w:t>Email: _______________________________________________________________</w:t>
      </w:r>
    </w:p>
    <w:p/>
    <w:p/>
    <w:p>
      <w:r>
        <w:rPr>
          <w:b/>
          <w:sz w:val="20"/>
        </w:rPr>
        <w:t>To Whom It May Concern:</w:t>
      </w:r>
    </w:p>
    <w:p/>
    <w:p>
      <w:r>
        <w:rPr>
          <w:b w:val="0"/>
          <w:sz w:val="20"/>
        </w:rPr>
        <w:t>I am writing to formally demand the return of my personal property currently in your possession. This letter serves as an official notice to you to return the property described below without delay.</w:t>
      </w:r>
    </w:p>
    <w:p/>
    <w:p>
      <w:r>
        <w:rPr>
          <w:b/>
          <w:sz w:val="20"/>
        </w:rPr>
        <w:t>Description of Personal Property:</w:t>
      </w:r>
    </w:p>
    <w:p>
      <w:r>
        <w:rPr>
          <w:b w:val="0"/>
          <w:sz w:val="20"/>
        </w:rPr>
        <w:t>__________________________________________________________________________</w:t>
      </w:r>
    </w:p>
    <w:p>
      <w:r>
        <w:rPr>
          <w:b w:val="0"/>
          <w:sz w:val="20"/>
        </w:rPr>
        <w:t>__________________________________________________________________________</w:t>
      </w:r>
    </w:p>
    <w:p>
      <w:r>
        <w:rPr>
          <w:b w:val="0"/>
          <w:sz w:val="20"/>
        </w:rPr>
        <w:t>__________________________________________________________________________</w:t>
      </w:r>
    </w:p>
    <w:p/>
    <w:p>
      <w:r>
        <w:rPr>
          <w:b w:val="0"/>
          <w:sz w:val="20"/>
        </w:rPr>
        <w:t>I am the lawful owner of the personal property described above. To date, you have refused or failed to return this property despite my repeated requests. Your continued possession of this property is unauthorized and constitutes conversion and unlawful retention under applicable laws of the United States.</w:t>
      </w:r>
    </w:p>
    <w:p/>
    <w:p>
      <w:r>
        <w:rPr>
          <w:b/>
          <w:sz w:val="20"/>
        </w:rPr>
        <w:t>Demand for Return:</w:t>
      </w:r>
    </w:p>
    <w:p>
      <w:r>
        <w:rPr>
          <w:b w:val="0"/>
          <w:sz w:val="20"/>
        </w:rPr>
        <w:t>Accordingly, I demand that you return the property to my possession immediately. Please return the property to the following address:</w:t>
      </w:r>
    </w:p>
    <w:p>
      <w:r>
        <w:rPr>
          <w:b w:val="0"/>
          <w:sz w:val="20"/>
        </w:rPr>
        <w:t>__________________________________________________________________________</w:t>
      </w:r>
    </w:p>
    <w:p/>
    <w:p>
      <w:r>
        <w:rPr>
          <w:b w:val="0"/>
          <w:sz w:val="20"/>
        </w:rPr>
        <w:t>If the property is not returned within ten (10) calendar days from receipt of this letter, I reserve the right to pursue all available legal remedies against you, including but not limited to initiating a civil lawsuit for recovery of the property and any damages caused by your unlawful retention.</w:t>
      </w:r>
    </w:p>
    <w:p/>
    <w:p>
      <w:r>
        <w:rPr>
          <w:b/>
          <w:sz w:val="20"/>
        </w:rPr>
        <w:t>Legal Rights Reserved:</w:t>
      </w:r>
    </w:p>
    <w:p>
      <w:r>
        <w:rPr>
          <w:b w:val="0"/>
          <w:sz w:val="20"/>
        </w:rPr>
        <w:t>This letter is written without prejudice to any of my rights, claims, or remedies, all of which are expressly reserved.</w:t>
      </w:r>
    </w:p>
    <w:p/>
    <w:p>
      <w:r>
        <w:rPr>
          <w:b w:val="0"/>
          <w:sz w:val="20"/>
        </w:rPr>
        <w:t>Please consider this letter a final opportunity to resolve this matter amicably and avoid further legal action. Should you have any questions or wish to discuss the return of the property, you may contact me at the phone number or email address provided above.</w:t>
      </w:r>
    </w:p>
    <w:p/>
    <w:p/>
    <w:p>
      <w:r>
        <w:rPr>
          <w:b w:val="0"/>
          <w:sz w:val="20"/>
        </w:rPr>
        <w:t>Sincerely,</w:t>
      </w:r>
    </w:p>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Sender</w:t>
            </w:r>
          </w:p>
        </w:tc>
        <w:tc>
          <w:tcPr>
            <w:tcW w:type="dxa" w:w="4986"/>
            <w:tcBorders>
              <w:top w:val="nil"/>
              <w:left w:val="nil"/>
              <w:bottom w:val="nil"/>
              <w:right w:val="nil"/>
              <w:insideH w:val="nil"/>
              <w:insideV w:val="nil"/>
            </w:tcBorders>
          </w:tcPr>
          <w:p>
            <w:pPr>
              <w:jc w:val="center"/>
            </w:pPr>
            <w:r>
              <w:t>Recipient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Printed Name: _______________________</w:t>
            </w:r>
          </w:p>
        </w:tc>
        <w:tc>
          <w:tcPr>
            <w:tcW w:type="dxa" w:w="4986"/>
            <w:tcBorders>
              <w:top w:val="nil"/>
              <w:left w:val="nil"/>
              <w:bottom w:val="nil"/>
              <w:right w:val="nil"/>
              <w:insideH w:val="nil"/>
              <w:insideV w:val="nil"/>
            </w:tcBorders>
          </w:tcPr>
          <w:p>
            <w:pPr>
              <w:jc w:val="center"/>
            </w:pPr>
            <w:r>
              <w:t>Printed Name: 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https://docs-life.com/demand-letter-return-of-personal-property-letter-template/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https://docs-life.com</w:t>
        </w:r>
      </w:hyperlink>
    </w:p>
    <w:p>
      <w:pPr>
        <w:jc w:val="center"/>
      </w:pPr>
      <w:r>
        <w:rPr>
          <w:color w:val="808080"/>
          <w:sz w:val="20"/>
        </w:rPr>
        <w:t>This template is intended exclusively for personal, non-commercial use.</w:t>
        <w:br/>
        <w:t>If distributed or published, the source must be mentioned. © docs-life.com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life.com/demand-letter-return-of-personal-property-letter-template/" TargetMode="External"/><Relationship Id="rId10" Type="http://schemas.openxmlformats.org/officeDocument/2006/relationships/hyperlink" Target="https://docs-lif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