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DIVORCE AGREEMENT TEMPLATE - STATE OF CALIFORNIA</w:t>
      </w:r>
    </w:p>
    <w:p/>
    <w:p>
      <w:r>
        <w:rPr>
          <w:b w:val="0"/>
          <w:sz w:val="20"/>
        </w:rPr>
        <w:t>This Divorce Agreement (the “Agreement”) is made between the undersigned parties, hereinafter referred to as the “Husband” and the “Wife”. Both parties desire to settle all rights and obligations arising from their marriage, and to resolve any and all issues related to their divorce amicably and in accordance with the laws of the State of California.</w:t>
      </w:r>
    </w:p>
    <w:p/>
    <w:p/>
    <w:p>
      <w:r>
        <w:rPr>
          <w:b/>
          <w:sz w:val="20"/>
        </w:rPr>
        <w:t>1. Identification of Parties</w:t>
      </w:r>
    </w:p>
    <w:p>
      <w:r>
        <w:rPr>
          <w:b/>
          <w:sz w:val="20"/>
        </w:rPr>
        <w:t>Husband:</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p>
      <w:r>
        <w:rPr>
          <w:b/>
          <w:sz w:val="20"/>
        </w:rPr>
        <w:t>Wife:</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p>
      <w:r>
        <w:rPr>
          <w:b/>
          <w:sz w:val="20"/>
        </w:rPr>
        <w:t>2. Marriage Information</w:t>
      </w:r>
    </w:p>
    <w:p>
      <w:r>
        <w:rPr>
          <w:b w:val="0"/>
          <w:sz w:val="20"/>
        </w:rPr>
        <w:t>Date of Marriage: ______________________________________________________</w:t>
      </w:r>
    </w:p>
    <w:p>
      <w:r>
        <w:rPr>
          <w:b w:val="0"/>
          <w:sz w:val="20"/>
        </w:rPr>
        <w:t>Place of Marriage: _____________________________________________________</w:t>
      </w:r>
    </w:p>
    <w:p>
      <w:r>
        <w:rPr>
          <w:b w:val="0"/>
          <w:sz w:val="20"/>
        </w:rPr>
        <w:t>Date of Separation: ____________________________________________________</w:t>
      </w:r>
    </w:p>
    <w:p>
      <w:r>
        <w:rPr>
          <w:b/>
          <w:sz w:val="20"/>
        </w:rPr>
        <w:t>Legal Grounds for Divorce: Irreconcilable Differences</w:t>
      </w:r>
    </w:p>
    <w:p/>
    <w:p>
      <w:r>
        <w:rPr>
          <w:b/>
          <w:sz w:val="20"/>
        </w:rPr>
        <w:t>3. Property Division</w:t>
      </w:r>
    </w:p>
    <w:p>
      <w:r>
        <w:rPr>
          <w:b w:val="0"/>
          <w:sz w:val="20"/>
        </w:rPr>
        <w:t>The parties have jointly identified and disclosed all marital and separate property. The parties agree to the following division of property, rights, and interests:</w:t>
      </w:r>
    </w:p>
    <w:p>
      <w:r>
        <w:rPr>
          <w:b/>
          <w:sz w:val="20"/>
        </w:rPr>
        <w:t>3.1 Marital Residence:</w:t>
      </w:r>
    </w:p>
    <w:p>
      <w:r>
        <w:rPr>
          <w:b w:val="0"/>
          <w:sz w:val="20"/>
        </w:rPr>
        <w:t>Address: _______________________________________________________________</w:t>
      </w:r>
    </w:p>
    <w:p>
      <w:r>
        <w:rPr>
          <w:b w:val="0"/>
          <w:sz w:val="20"/>
        </w:rPr>
        <w:t>Ownership and Division: _________________________________________________</w:t>
      </w:r>
    </w:p>
    <w:p>
      <w:r>
        <w:rPr>
          <w:b/>
          <w:sz w:val="20"/>
        </w:rPr>
        <w:t>3.2 Vehicles:</w:t>
      </w:r>
    </w:p>
    <w:p>
      <w:r>
        <w:rPr>
          <w:b w:val="0"/>
          <w:sz w:val="20"/>
        </w:rPr>
        <w:t>Make/Model: ____________________________________________________________</w:t>
      </w:r>
    </w:p>
    <w:p>
      <w:r>
        <w:rPr>
          <w:b w:val="0"/>
          <w:sz w:val="20"/>
        </w:rPr>
        <w:t>Ownership and Division: _________________________________________________</w:t>
      </w:r>
    </w:p>
    <w:p>
      <w:r>
        <w:rPr>
          <w:b/>
          <w:sz w:val="20"/>
        </w:rPr>
        <w:t>3.3 Bank Accounts and Financial Instruments:</w:t>
      </w:r>
    </w:p>
    <w:p>
      <w:r>
        <w:rPr>
          <w:b w:val="0"/>
          <w:sz w:val="20"/>
        </w:rPr>
        <w:t>Account Types and Institutions: __________________________________________</w:t>
      </w:r>
    </w:p>
    <w:p>
      <w:r>
        <w:rPr>
          <w:b w:val="0"/>
          <w:sz w:val="20"/>
        </w:rPr>
        <w:t>Ownership and Division: _________________________________________________</w:t>
      </w:r>
    </w:p>
    <w:p>
      <w:r>
        <w:rPr>
          <w:b/>
          <w:sz w:val="20"/>
        </w:rPr>
        <w:t>3.4 Retirement Accounts and Pensions:</w:t>
      </w:r>
    </w:p>
    <w:p>
      <w:r>
        <w:rPr>
          <w:b w:val="0"/>
          <w:sz w:val="20"/>
        </w:rPr>
        <w:t>Details and Agreements: _________________________________________________</w:t>
      </w:r>
    </w:p>
    <w:p>
      <w:r>
        <w:rPr>
          <w:b/>
          <w:sz w:val="20"/>
        </w:rPr>
        <w:t>3.5 Personal Property and Household Items:</w:t>
      </w:r>
    </w:p>
    <w:p>
      <w:r>
        <w:rPr>
          <w:b w:val="0"/>
          <w:sz w:val="20"/>
        </w:rPr>
        <w:t>Description and Division: _______________________________________________</w:t>
      </w:r>
    </w:p>
    <w:p>
      <w:r>
        <w:rPr>
          <w:b/>
          <w:sz w:val="20"/>
        </w:rPr>
        <w:t>3.6 Debts and Liabilities:</w:t>
      </w:r>
    </w:p>
    <w:p>
      <w:r>
        <w:rPr>
          <w:b w:val="0"/>
          <w:sz w:val="20"/>
        </w:rPr>
        <w:t>Description and Responsibility: __________________________________________</w:t>
      </w:r>
    </w:p>
    <w:p/>
    <w:p>
      <w:r>
        <w:rPr>
          <w:b/>
          <w:sz w:val="20"/>
        </w:rPr>
        <w:t>4. Spousal Support (Alimony)</w:t>
      </w:r>
    </w:p>
    <w:p>
      <w:r>
        <w:rPr>
          <w:b/>
          <w:sz w:val="20"/>
        </w:rPr>
        <w:t>4.1 Waiver or Agreement to Pay Support:</w:t>
      </w:r>
    </w:p>
    <w:p>
      <w:r>
        <w:rPr>
          <w:b w:val="0"/>
          <w:sz w:val="20"/>
        </w:rPr>
        <w:t>The parties agree as follows (check one):</w:t>
      </w:r>
    </w:p>
    <w:p>
      <w:r>
        <w:rPr>
          <w:b/>
          <w:sz w:val="20"/>
        </w:rPr>
        <w:t>[  ] No spousal support shall be paid by either party.</w:t>
      </w:r>
    </w:p>
    <w:p>
      <w:r>
        <w:rPr>
          <w:b/>
          <w:sz w:val="20"/>
        </w:rPr>
        <w:t>[  ] Spousal support shall be paid as follows:</w:t>
      </w:r>
    </w:p>
    <w:p>
      <w:r>
        <w:rPr>
          <w:b w:val="0"/>
          <w:sz w:val="20"/>
        </w:rPr>
        <w:t>Amount: ____________________________ USD per ___________________________</w:t>
      </w:r>
    </w:p>
    <w:p>
      <w:r>
        <w:rPr>
          <w:b w:val="0"/>
          <w:sz w:val="20"/>
        </w:rPr>
        <w:t>Duration: _______________________________________________________________</w:t>
      </w:r>
    </w:p>
    <w:p>
      <w:r>
        <w:rPr>
          <w:b w:val="0"/>
          <w:sz w:val="20"/>
        </w:rPr>
        <w:t>Method of Payment: ______________________________________________________</w:t>
      </w:r>
    </w:p>
    <w:p>
      <w:r>
        <w:rPr>
          <w:b w:val="0"/>
          <w:sz w:val="20"/>
        </w:rPr>
        <w:t>Termination Conditions: __________________________________________________</w:t>
      </w:r>
    </w:p>
    <w:p/>
    <w:p>
      <w:r>
        <w:rPr>
          <w:b/>
          <w:sz w:val="20"/>
        </w:rPr>
        <w:t>5. Child Custody and Visitation</w:t>
      </w:r>
    </w:p>
    <w:p>
      <w:r>
        <w:rPr>
          <w:b/>
          <w:sz w:val="20"/>
        </w:rPr>
        <w:t>5.1 Custody:</w:t>
      </w:r>
    </w:p>
    <w:p>
      <w:r>
        <w:rPr>
          <w:b w:val="0"/>
          <w:sz w:val="20"/>
        </w:rPr>
        <w:t>Legal Custody: _________________________________________________________</w:t>
      </w:r>
    </w:p>
    <w:p>
      <w:r>
        <w:rPr>
          <w:b w:val="0"/>
          <w:sz w:val="20"/>
        </w:rPr>
        <w:t>Physical Custody: _______________________________________________________</w:t>
      </w:r>
    </w:p>
    <w:p>
      <w:r>
        <w:rPr>
          <w:b/>
          <w:sz w:val="20"/>
        </w:rPr>
        <w:t>5.2 Visitation Schedule:</w:t>
      </w:r>
    </w:p>
    <w:p>
      <w:r>
        <w:rPr>
          <w:b w:val="0"/>
          <w:sz w:val="20"/>
        </w:rPr>
        <w:t>Details: ________________________________________________________________</w:t>
      </w:r>
    </w:p>
    <w:p>
      <w:r>
        <w:rPr>
          <w:b/>
          <w:sz w:val="20"/>
        </w:rPr>
        <w:t>5.3 Decision Making:</w:t>
      </w:r>
    </w:p>
    <w:p>
      <w:r>
        <w:rPr>
          <w:b w:val="0"/>
          <w:sz w:val="20"/>
        </w:rPr>
        <w:t>The parties agree to share/joint/sole decision making as follows: ____________</w:t>
      </w:r>
    </w:p>
    <w:p/>
    <w:p>
      <w:r>
        <w:rPr>
          <w:b/>
          <w:sz w:val="20"/>
        </w:rPr>
        <w:t>6. Child Support</w:t>
      </w:r>
    </w:p>
    <w:p>
      <w:r>
        <w:rPr>
          <w:b/>
          <w:sz w:val="20"/>
        </w:rPr>
        <w:t>6.1 Child Support Payments:</w:t>
      </w:r>
    </w:p>
    <w:p>
      <w:r>
        <w:rPr>
          <w:b w:val="0"/>
          <w:sz w:val="20"/>
        </w:rPr>
        <w:t>Amount: ____________________________ USD per ___________________________</w:t>
      </w:r>
    </w:p>
    <w:p>
      <w:r>
        <w:rPr>
          <w:b w:val="0"/>
          <w:sz w:val="20"/>
        </w:rPr>
        <w:t>Payment Method: ________________________________________________________</w:t>
      </w:r>
    </w:p>
    <w:p>
      <w:r>
        <w:rPr>
          <w:b w:val="0"/>
          <w:sz w:val="20"/>
        </w:rPr>
        <w:t>Payment Duration: ______________________________________________________</w:t>
      </w:r>
    </w:p>
    <w:p>
      <w:r>
        <w:rPr>
          <w:b/>
          <w:sz w:val="20"/>
        </w:rPr>
        <w:t>6.2 Health Insurance and Medical Expenses:</w:t>
      </w:r>
    </w:p>
    <w:p>
      <w:r>
        <w:rPr>
          <w:b w:val="0"/>
          <w:sz w:val="20"/>
        </w:rPr>
        <w:t xml:space="preserve">Provision of health insurance and payment of unreimbursed medical expenses: </w:t>
      </w:r>
    </w:p>
    <w:p>
      <w:r>
        <w:rPr>
          <w:b w:val="0"/>
          <w:sz w:val="20"/>
        </w:rPr>
        <w:t>__________________________________________________________________________</w:t>
      </w:r>
    </w:p>
    <w:p/>
    <w:p>
      <w:r>
        <w:rPr>
          <w:b/>
          <w:sz w:val="20"/>
        </w:rPr>
        <w:t>7. Taxes</w:t>
      </w:r>
    </w:p>
    <w:p>
      <w:r>
        <w:rPr>
          <w:b/>
          <w:sz w:val="20"/>
        </w:rPr>
        <w:t>7.1 Tax Filing Status:</w:t>
      </w:r>
    </w:p>
    <w:p>
      <w:r>
        <w:rPr>
          <w:b w:val="0"/>
          <w:sz w:val="20"/>
        </w:rPr>
        <w:t>The parties shall file their tax returns as follows: _______________________</w:t>
      </w:r>
    </w:p>
    <w:p>
      <w:r>
        <w:rPr>
          <w:b/>
          <w:sz w:val="20"/>
        </w:rPr>
        <w:t>7.2 Dependency Exemptions:</w:t>
      </w:r>
    </w:p>
    <w:p>
      <w:r>
        <w:rPr>
          <w:b w:val="0"/>
          <w:sz w:val="20"/>
        </w:rPr>
        <w:t>The parties agree that the dependency exemption for the children shall be claimed as follows:</w:t>
      </w:r>
    </w:p>
    <w:p>
      <w:r>
        <w:rPr>
          <w:b w:val="0"/>
          <w:sz w:val="20"/>
        </w:rPr>
        <w:t>__________________________________________________________________________</w:t>
      </w:r>
    </w:p>
    <w:p/>
    <w:p>
      <w:r>
        <w:rPr>
          <w:b/>
          <w:sz w:val="20"/>
        </w:rPr>
        <w:t>8. Debts and Liabilities</w:t>
      </w:r>
    </w:p>
    <w:p>
      <w:r>
        <w:rPr>
          <w:b w:val="0"/>
          <w:sz w:val="20"/>
        </w:rPr>
        <w:t>The parties agree that each party shall be responsible for the following debts and liabilities:</w:t>
      </w:r>
    </w:p>
    <w:p>
      <w:r>
        <w:rPr>
          <w:b w:val="0"/>
          <w:sz w:val="20"/>
        </w:rPr>
        <w:t>8.1 Husband’s Debts: _____________________________________________________</w:t>
      </w:r>
    </w:p>
    <w:p>
      <w:r>
        <w:rPr>
          <w:b w:val="0"/>
          <w:sz w:val="20"/>
        </w:rPr>
        <w:t>8.2 Wife’s Debts: _______________________________________________________</w:t>
      </w:r>
    </w:p>
    <w:p>
      <w:r>
        <w:rPr>
          <w:b w:val="0"/>
          <w:sz w:val="20"/>
        </w:rPr>
        <w:t>8.3 Joint Debts and Liabilities: __________________________________________</w:t>
      </w:r>
    </w:p>
    <w:p/>
    <w:p>
      <w:r>
        <w:rPr>
          <w:b/>
          <w:sz w:val="20"/>
        </w:rPr>
        <w:t>9. Release and Waiver</w:t>
      </w:r>
    </w:p>
    <w:p>
      <w:r>
        <w:rPr>
          <w:b w:val="0"/>
          <w:sz w:val="20"/>
        </w:rPr>
        <w:t>Except as expressly provided in this Agreement, each party hereby releases and forever discharges the other from any and all claims, demands, rights, and causes of action related to spousal support, property division, custody, support, or other matters arising from the marital relationship or the dissolution thereof.</w:t>
      </w:r>
    </w:p>
    <w:p/>
    <w:p>
      <w:r>
        <w:rPr>
          <w:b/>
          <w:sz w:val="20"/>
        </w:rPr>
        <w:t>10. Legal Compliance and Enforceability</w:t>
      </w:r>
    </w:p>
    <w:p>
      <w:r>
        <w:rPr>
          <w:b w:val="0"/>
          <w:sz w:val="20"/>
        </w:rPr>
        <w:t>This Agreement is intended to be a full and complete settlement of all issues between the parties and is enforceable as a contract under California law. The parties acknowledge that they have had the opportunity to seek legal counsel and enter into this Agreement voluntarily and without duress.</w:t>
      </w:r>
    </w:p>
    <w:p/>
    <w:p>
      <w:r>
        <w:rPr>
          <w:b/>
          <w:sz w:val="20"/>
        </w:rPr>
        <w:t>11. Miscellaneous</w:t>
      </w:r>
    </w:p>
    <w:p>
      <w:r>
        <w:rPr>
          <w:b/>
          <w:sz w:val="20"/>
        </w:rPr>
        <w:t>11.1 Entire Agreement:</w:t>
      </w:r>
    </w:p>
    <w:p>
      <w:r>
        <w:rPr>
          <w:b w:val="0"/>
          <w:sz w:val="20"/>
        </w:rPr>
        <w:t>This Agreement contains the entire understanding of the parties and supersedes all prior agreements, representations, and understandings, whether oral or written.</w:t>
      </w:r>
    </w:p>
    <w:p>
      <w:r>
        <w:rPr>
          <w:b/>
          <w:sz w:val="20"/>
        </w:rPr>
        <w:t>11.2 Amendments:</w:t>
      </w:r>
    </w:p>
    <w:p>
      <w:r>
        <w:rPr>
          <w:b w:val="0"/>
          <w:sz w:val="20"/>
        </w:rPr>
        <w:t>Any amendment or modification to this Agreement must be in writing and signed by both parties.</w:t>
      </w:r>
    </w:p>
    <w:p>
      <w:r>
        <w:rPr>
          <w:b/>
          <w:sz w:val="20"/>
        </w:rPr>
        <w:t>11.3 Governing Law:</w:t>
      </w:r>
    </w:p>
    <w:p>
      <w:r>
        <w:rPr>
          <w:b w:val="0"/>
          <w:sz w:val="20"/>
        </w:rPr>
        <w:t>This Agreement shall be governed by and construed in accordance with the laws of the State of California.</w:t>
      </w:r>
    </w:p>
    <w:p>
      <w:r>
        <w:rPr>
          <w:b/>
          <w:sz w:val="20"/>
        </w:rPr>
        <w:t>11.4 Severability:</w:t>
      </w:r>
    </w:p>
    <w:p>
      <w:r>
        <w:rPr>
          <w:b w:val="0"/>
          <w:sz w:val="20"/>
        </w:rPr>
        <w:t>If any provision of this Agreement is found to be invalid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https://docs-life.com/divorce-agreement-template-california/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divorce-agreement-template-california/"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