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DOMESTIC PARTNER AFFIDAVIT</w:t>
      </w:r>
    </w:p>
    <w:p/>
    <w:p/>
    <w:p>
      <w:r>
        <w:rPr>
          <w:b/>
          <w:sz w:val="20"/>
        </w:rPr>
        <w:t>We, the undersigned, hereby declare and affirm under penalty of perjury as follows:</w:t>
      </w:r>
    </w:p>
    <w:p/>
    <w:p>
      <w:r>
        <w:rPr>
          <w:b/>
          <w:sz w:val="20"/>
        </w:rPr>
        <w:t>Partner 1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Partner 2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Declaration of Domestic Partnership:</w:t>
      </w:r>
    </w:p>
    <w:p>
      <w:r>
        <w:rPr>
          <w:b w:val="0"/>
          <w:sz w:val="20"/>
        </w:rPr>
        <w:t>1. We affirm that we are domestic partners in an intimate, committed relationship of mutual support and caring, sharing mutual obligations of financial support and living together as a family unit.</w:t>
      </w:r>
    </w:p>
    <w:p>
      <w:r>
        <w:rPr>
          <w:b w:val="0"/>
          <w:sz w:val="20"/>
        </w:rPr>
        <w:t>2. We declare that our relationship is intended to be permanent and exclusive, and that we are responsible for each other’s common welfare.</w:t>
      </w:r>
    </w:p>
    <w:p>
      <w:r>
        <w:rPr>
          <w:b w:val="0"/>
          <w:sz w:val="20"/>
        </w:rPr>
        <w:t>3. Neither of us is married to, nor legally separated from, another person, and we are not related by blood in a way that would prohibit marriage under applicable state law.</w:t>
      </w:r>
    </w:p>
    <w:p/>
    <w:p>
      <w:r>
        <w:rPr>
          <w:b/>
          <w:sz w:val="20"/>
        </w:rPr>
        <w:t>Duration and Cohabitation:</w:t>
      </w:r>
    </w:p>
    <w:p>
      <w:r>
        <w:rPr>
          <w:b w:val="0"/>
          <w:sz w:val="20"/>
        </w:rPr>
        <w:t>We have lived together in the same residence continuously since ________________________________________. We maintain a common household and intend to do so indefinitely.</w:t>
      </w:r>
    </w:p>
    <w:p>
      <w:r>
        <w:rPr>
          <w:b w:val="0"/>
          <w:sz w:val="20"/>
        </w:rPr>
        <w:t>We share financial responsibilities including, but not limited to, rental or mortgage payments, utilities, groceries, and other household expenses.</w:t>
      </w:r>
    </w:p>
    <w:p/>
    <w:p>
      <w:r>
        <w:rPr>
          <w:b/>
          <w:sz w:val="20"/>
        </w:rPr>
        <w:t>Mutual Financial Responsibility:</w:t>
      </w:r>
    </w:p>
    <w:p>
      <w:r>
        <w:rPr>
          <w:b w:val="0"/>
          <w:sz w:val="20"/>
        </w:rPr>
        <w:t>We have agreed to provide mutual financial support to each other during the course of our domestic partnership, including sharing expenses and contributing to our common welfare.</w:t>
      </w:r>
    </w:p>
    <w:p>
      <w:r>
        <w:rPr>
          <w:b w:val="0"/>
          <w:sz w:val="20"/>
        </w:rPr>
        <w:t>We understand and agree that this affidavit may be relied upon by third parties to establish our eligibility for benefits or rights available to domestic partners under applicable laws or policies.</w:t>
      </w:r>
    </w:p>
    <w:p/>
    <w:p>
      <w:r>
        <w:rPr>
          <w:b/>
          <w:sz w:val="20"/>
        </w:rPr>
        <w:t>Acknowledgment of Rights and Obligations:</w:t>
      </w:r>
    </w:p>
    <w:p>
      <w:r>
        <w:rPr>
          <w:b w:val="0"/>
          <w:sz w:val="20"/>
        </w:rPr>
        <w:t>We acknowledge that this affidavit is a legally binding document and may affect our rights, duties, and obligations under state and federal laws.</w:t>
      </w:r>
    </w:p>
    <w:p>
      <w:r>
        <w:rPr>
          <w:b w:val="0"/>
          <w:sz w:val="20"/>
        </w:rPr>
        <w:t>We understand that this affidavit does not create a marriage or civil union, but may grant certain legal recognitions or benefits as provided by law or employer policies.</w:t>
      </w:r>
    </w:p>
    <w:p/>
    <w:p>
      <w:r>
        <w:rPr>
          <w:b/>
          <w:sz w:val="20"/>
        </w:rPr>
        <w:t>Termination of Domestic Partnership:</w:t>
      </w:r>
    </w:p>
    <w:p>
      <w:r>
        <w:rPr>
          <w:b w:val="0"/>
          <w:sz w:val="20"/>
        </w:rPr>
        <w:t>We agree that our domestic partnership may be terminated by mutual consent or by unilateral declaration of one partner, and that upon termination, neither partner shall have any further claims or obligations arising solely from this affidavit.</w:t>
      </w:r>
    </w:p>
    <w:p/>
    <w:p>
      <w:r>
        <w:rPr>
          <w:b/>
          <w:sz w:val="20"/>
        </w:rPr>
        <w:t>Governing Law:</w:t>
      </w:r>
    </w:p>
    <w:p>
      <w:r>
        <w:rPr>
          <w:b w:val="0"/>
          <w:sz w:val="20"/>
        </w:rPr>
        <w:t>This affidavit shall be governed by, and construed in accordance with, the laws of the State of ________________________, without regard to its conflict of laws principles.</w:t>
      </w:r>
    </w:p>
    <w:p/>
    <w:p/>
    <w:p>
      <w:r>
        <w:rPr>
          <w:b/>
          <w:sz w:val="20"/>
        </w:rPr>
        <w:t>We declare under penalty of perjury under the laws of the State of ________________________ that the foregoing is true and correct.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r>
        <w:tc>
          <w:tcPr>
            <w:tcW w:type="dxa" w:w="4986"/>
            <w:tcBorders>
              <w:top w:val="nil"/>
              <w:left w:val="nil"/>
              <w:bottom w:val="nil"/>
              <w:right w:val="nil"/>
              <w:insideH w:val="nil"/>
              <w:insideV w:val="nil"/>
            </w:tcBorders>
          </w:tcPr>
          <w:p>
            <w:pPr>
              <w:jc w:val="center"/>
            </w:pPr>
            <w:r>
              <w:t>Date Signed: ____________________________</w:t>
            </w:r>
          </w:p>
        </w:tc>
        <w:tc>
          <w:tcPr>
            <w:tcW w:type="dxa" w:w="4986"/>
            <w:tcBorders>
              <w:top w:val="nil"/>
              <w:left w:val="nil"/>
              <w:bottom w:val="nil"/>
              <w:right w:val="nil"/>
              <w:insideH w:val="nil"/>
              <w:insideV w:val="nil"/>
            </w:tcBorders>
          </w:tcPr>
          <w:p>
            <w:pPr>
              <w:jc w:val="center"/>
            </w:pPr>
            <w:r>
              <w:t>Date Signed: ____________________________</w:t>
            </w:r>
          </w:p>
        </w:tc>
      </w:tr>
    </w:tbl>
    <w:p/>
    <w:p/>
    <w:p>
      <w:r>
        <w:rPr>
          <w:b/>
          <w:sz w:val="22"/>
        </w:rPr>
        <w:t>Notary Acknowledgment</w:t>
      </w:r>
    </w:p>
    <w:p>
      <w:r>
        <w:rPr>
          <w:b w:val="0"/>
          <w:sz w:val="20"/>
        </w:rPr>
        <w:t>State of ______________________</w:t>
      </w:r>
    </w:p>
    <w:p>
      <w:r>
        <w:rPr>
          <w:b w:val="0"/>
          <w:sz w:val="20"/>
        </w:rPr>
        <w:t>County of ____________________</w:t>
      </w:r>
    </w:p>
    <w:p/>
    <w:p>
      <w:r>
        <w:rPr>
          <w:b w:val="0"/>
          <w:sz w:val="20"/>
        </w:rPr>
        <w:t>On ____________________ before me, _______________________________ (name and title of the officer), personally appeared ________________________________ and ________________________________, personally known to me (or proved to me on the basis of satisfactory evidence) to be the persons whose names are subscribed to this instrument, and acknowledged that they executed the same in their authorized capacities, and that by their signatures on the instrument the persons, or the entity upon behalf of which the persons acted, executed the instrument.</w:t>
      </w:r>
    </w:p>
    <w:p/>
    <w:p>
      <w:r>
        <w:rPr>
          <w:b w:val="0"/>
          <w:sz w:val="20"/>
        </w:rPr>
        <w:t>I certify under PENALTY OF PERJURY under the laws of the State of ________________________ that the foregoing paragraph is true and correct.</w:t>
      </w:r>
    </w:p>
    <w:p/>
    <w:p>
      <w:r>
        <w:rPr>
          <w:b w:val="0"/>
          <w:sz w:val="20"/>
        </w:rPr>
        <w:t>WITNESS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Notary Signature: ________________________</w:t>
            </w:r>
          </w:p>
        </w:tc>
        <w:tc>
          <w:tcPr>
            <w:tcW w:type="dxa" w:w="4986"/>
            <w:tcBorders>
              <w:top w:val="nil"/>
              <w:left w:val="nil"/>
              <w:bottom w:val="nil"/>
              <w:right w:val="nil"/>
              <w:insideH w:val="nil"/>
              <w:insideV w:val="nil"/>
            </w:tcBorders>
          </w:tcPr>
          <w:p>
            <w:pPr>
              <w:jc w:val="left"/>
            </w:pPr>
            <w:r>
              <w:t>Seal:</w:t>
            </w:r>
          </w:p>
        </w:tc>
      </w:tr>
      <w:tr>
        <w:tc>
          <w:tcPr>
            <w:tcW w:type="dxa" w:w="4986"/>
            <w:tcBorders>
              <w:top w:val="nil"/>
              <w:left w:val="nil"/>
              <w:bottom w:val="nil"/>
              <w:right w:val="nil"/>
              <w:insideH w:val="nil"/>
              <w:insideV w:val="nil"/>
            </w:tcBorders>
          </w:tcPr>
          <w:p>
            <w:pPr>
              <w:jc w:val="left"/>
            </w:pPr>
            <w:r>
              <w:t>My commission expires: 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Original source of this document:</w:t>
      </w:r>
    </w:p>
    <w:p>
      <w:pPr>
        <w:jc w:val="center"/>
      </w:pPr>
      <w:hyperlink r:id="rId9">
        <w:r>
          <w:rPr>
            <w:color w:val="0000FF"/>
            <w:u w:val="single"/>
          </w:rPr>
          <w:t>https://docs-life.com/domestic-partner-affidavit-template/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domestic-partner-affidavi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