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____________________________________________________________, residing at ____________________________________________________________, being of sound mind and memory, do hereby declare this to be my Last Will and Testament, revoking all prior wills and codicils made by me.</w:t>
      </w:r>
    </w:p>
    <w:p/>
    <w:p/>
    <w:p>
      <w:r>
        <w:rPr>
          <w:b/>
          <w:sz w:val="20"/>
        </w:rPr>
        <w:t>1. Appointment of Executor(s)</w:t>
      </w:r>
    </w:p>
    <w:p>
      <w:r>
        <w:rPr>
          <w:b w:val="0"/>
          <w:sz w:val="20"/>
        </w:rPr>
        <w:t>I appoint the following person(s) as Executor(s) of this Will, to carry out all my wishes expressed herein:</w:t>
      </w:r>
    </w:p>
    <w:p>
      <w:r>
        <w:rPr>
          <w:b w:val="0"/>
          <w:sz w:val="20"/>
        </w:rPr>
        <w:t>Executor 1: Full Name: 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Executor 2 (optional): Full Name: ____________________________</w:t>
      </w:r>
    </w:p>
    <w:p>
      <w:r>
        <w:rPr>
          <w:b w:val="0"/>
          <w:sz w:val="20"/>
        </w:rPr>
        <w:t>Address: _____________________________________________________</w:t>
      </w:r>
    </w:p>
    <w:p>
      <w:r>
        <w:rPr>
          <w:b w:val="0"/>
          <w:sz w:val="20"/>
        </w:rPr>
        <w:t>Phone: _______________________________________________________</w:t>
      </w:r>
    </w:p>
    <w:p/>
    <w:p>
      <w:r>
        <w:rPr>
          <w:b/>
          <w:sz w:val="20"/>
        </w:rPr>
        <w:t>2. Revocation of Prior Wills</w:t>
      </w:r>
    </w:p>
    <w:p>
      <w:r>
        <w:rPr>
          <w:b w:val="0"/>
          <w:sz w:val="20"/>
        </w:rPr>
        <w:t>I hereby revoke all prior wills and codicils made by me at any time heretofore.</w:t>
      </w:r>
    </w:p>
    <w:p/>
    <w:p>
      <w:r>
        <w:rPr>
          <w:b/>
          <w:sz w:val="20"/>
        </w:rPr>
        <w:t>3. Payment of Debts and Expenses</w:t>
      </w:r>
    </w:p>
    <w:p>
      <w:r>
        <w:rPr>
          <w:b w:val="0"/>
          <w:sz w:val="20"/>
        </w:rPr>
        <w:t>I direct my Executor(s) to pay all my just debts, funeral expenses, testamentary expenses, and all estate administration expenses as soon after my death as practical.</w:t>
      </w:r>
    </w:p>
    <w:p/>
    <w:p>
      <w:r>
        <w:rPr>
          <w:b/>
          <w:sz w:val="20"/>
        </w:rPr>
        <w:t>4. Disposition of Property</w:t>
      </w:r>
    </w:p>
    <w:p>
      <w:r>
        <w:rPr>
          <w:b w:val="0"/>
          <w:sz w:val="20"/>
        </w:rPr>
        <w:t>a) Specific Gifts:</w:t>
      </w:r>
    </w:p>
    <w:p>
      <w:r>
        <w:rPr>
          <w:b w:val="0"/>
          <w:sz w:val="20"/>
        </w:rPr>
        <w:t>I give and bequeath the following specific gifts to the named beneficiaries:</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r>
        <w:rPr>
          <w:b w:val="0"/>
          <w:sz w:val="20"/>
        </w:rPr>
        <w:t>b) Residual Estate:</w:t>
      </w:r>
    </w:p>
    <w:p>
      <w:r>
        <w:rPr>
          <w:b w:val="0"/>
          <w:sz w:val="20"/>
        </w:rPr>
        <w:t>I give, devise, and bequeath all the rest, residue, and remainder of my estate, of whatever kind and wherever located, to the following beneficiary(ies):</w:t>
      </w:r>
    </w:p>
    <w:p>
      <w:r>
        <w:rPr>
          <w:b w:val="0"/>
          <w:sz w:val="20"/>
        </w:rPr>
        <w:t>__________________________________________________________________</w:t>
      </w:r>
    </w:p>
    <w:p>
      <w:r>
        <w:rPr>
          <w:b w:val="0"/>
          <w:sz w:val="20"/>
        </w:rPr>
        <w:t>__________________________________________________________________</w:t>
      </w:r>
    </w:p>
    <w:p/>
    <w:p>
      <w:r>
        <w:rPr>
          <w:b/>
          <w:sz w:val="20"/>
        </w:rPr>
        <w:t>5. Guardianship</w:t>
      </w:r>
    </w:p>
    <w:p>
      <w:r>
        <w:rPr>
          <w:b w:val="0"/>
          <w:sz w:val="20"/>
        </w:rPr>
        <w:t>If at my death any of my children are under the age of eighteen (18) years, I appoint the following person(s) as guardian(s) of their persons and estates:</w:t>
      </w:r>
    </w:p>
    <w:p>
      <w:r>
        <w:rPr>
          <w:b w:val="0"/>
          <w:sz w:val="20"/>
        </w:rPr>
        <w:t>Guardian 1: Full Name: 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Guardian 2 (optional): Full Name: ____________________________</w:t>
      </w:r>
    </w:p>
    <w:p>
      <w:r>
        <w:rPr>
          <w:b w:val="0"/>
          <w:sz w:val="20"/>
        </w:rPr>
        <w:t>Address: _____________________________________________________</w:t>
      </w:r>
    </w:p>
    <w:p>
      <w:r>
        <w:rPr>
          <w:b w:val="0"/>
          <w:sz w:val="20"/>
        </w:rPr>
        <w:t>Phone: _______________________________________________________</w:t>
      </w:r>
    </w:p>
    <w:p/>
    <w:p>
      <w:r>
        <w:rPr>
          <w:b/>
          <w:sz w:val="20"/>
        </w:rPr>
        <w:t>6. Powers of Executor(s)</w:t>
      </w:r>
    </w:p>
    <w:p>
      <w:r>
        <w:rPr>
          <w:b w:val="0"/>
          <w:sz w:val="20"/>
        </w:rPr>
        <w:t>I grant my Executor(s) all powers allowed by law, including but not limited to the power to sell, lease, or mortgage any real or personal property belonging to my estate without court approval, to settle claims for or against my estate, to manage and invest estate assets, and to employ professionals as needed.</w:t>
      </w:r>
    </w:p>
    <w:p/>
    <w:p>
      <w:r>
        <w:rPr>
          <w:b/>
          <w:sz w:val="20"/>
        </w:rPr>
        <w:t>7. No Contest Clause</w:t>
      </w:r>
    </w:p>
    <w:p>
      <w:r>
        <w:rPr>
          <w:b w:val="0"/>
          <w:sz w:val="20"/>
        </w:rPr>
        <w:t>If any beneficiary under this Will contests this Will or any of its provisions, any share or interest in my estate given to that person shall be forfeited and shall become part of the residue of my estate.</w:t>
      </w:r>
    </w:p>
    <w:p/>
    <w:p>
      <w:r>
        <w:rPr>
          <w:b/>
          <w:sz w:val="20"/>
        </w:rPr>
        <w:t>8. Tax Allocation</w:t>
      </w:r>
    </w:p>
    <w:p>
      <w:r>
        <w:rPr>
          <w:b w:val="0"/>
          <w:sz w:val="20"/>
        </w:rPr>
        <w:t>All estate, inheritance, and other taxes payable by reason of my death shall be paid from my residuary estate, without apportionment among the beneficiaries.</w:t>
      </w:r>
    </w:p>
    <w:p/>
    <w:p>
      <w:r>
        <w:rPr>
          <w:b/>
          <w:sz w:val="20"/>
        </w:rPr>
        <w:t>9. Governing Law</w:t>
      </w:r>
    </w:p>
    <w:p>
      <w:r>
        <w:rPr>
          <w:b w:val="0"/>
          <w:sz w:val="20"/>
        </w:rPr>
        <w:t>This Will shall be governed by and construed in accordance with the laws of the United States of America and the applicable state law where my estate is administered.</w:t>
      </w:r>
    </w:p>
    <w:p/>
    <w:p/>
    <w:p>
      <w:r>
        <w:rPr>
          <w:b/>
          <w:sz w:val="20"/>
        </w:rPr>
        <w:t>10. Attestation Clause</w:t>
      </w:r>
    </w:p>
    <w:p>
      <w:r>
        <w:rPr>
          <w:b w:val="0"/>
          <w:sz w:val="20"/>
        </w:rPr>
        <w:t>IN WITNESS WHEREOF, I have hereunto set my hand this ____ day of ____________________, in the presence of the undersigned witnesses, who have signed this Will at my request and in my presence, and in the presence of each other.</w:t>
      </w:r>
    </w:p>
    <w:p/>
    <w:p/>
    <w:p/>
    <w:p>
      <w:r>
        <w:rPr>
          <w:b w:val="0"/>
          <w:sz w:val="20"/>
        </w:rPr>
        <w:t>Signature of Testator: __________________________________________</w:t>
      </w:r>
    </w:p>
    <w:p>
      <w:r>
        <w:rPr>
          <w:b w:val="0"/>
          <w:sz w:val="20"/>
        </w:rPr>
        <w:t>Printed Name: __________________________________________________</w:t>
      </w:r>
    </w:p>
    <w:p/>
    <w:p/>
    <w:p/>
    <w:p>
      <w:r>
        <w:rPr>
          <w:b/>
          <w:sz w:val="20"/>
        </w:rPr>
        <w:t>Witnesses:</w:t>
      </w:r>
    </w:p>
    <w:p>
      <w:r>
        <w:rPr>
          <w:b w:val="0"/>
          <w:sz w:val="20"/>
        </w:rPr>
        <w:t>The undersigned witnesses declare that the Testator signed or acknowledged this Will in their presence, that the Testator appeared to be of sound mind and under no undue influence, and that they signed this Will as witnesses in the presence of the Testator and of each other.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r>
    </w:tbl>
    <w:p/>
    <w:p/>
    <w:p>
      <w:r>
        <w:rPr>
          <w:b/>
          <w:sz w:val="20"/>
        </w:rPr>
        <w:t>Testator Contact Information (optional):</w:t>
      </w:r>
    </w:p>
    <w:p>
      <w:r>
        <w:rPr>
          <w:b w:val="0"/>
          <w:sz w:val="20"/>
        </w:rPr>
        <w:t>Phone: ______________________________________________________________</w:t>
      </w:r>
    </w:p>
    <w:p>
      <w:r>
        <w:rPr>
          <w:b w:val="0"/>
          <w:sz w:val="20"/>
        </w:rPr>
        <w:t>Email: ______________________________________________________________</w:t>
      </w:r>
    </w:p>
    <w:p/>
    <w:p/>
    <w:p>
      <w:r>
        <w:rPr>
          <w:b/>
          <w:sz w:val="20"/>
        </w:rPr>
        <w:t>Additional Provisions (if any):</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p/>
    <w:p>
      <w:r>
        <w:rPr>
          <w:b w:val="0"/>
          <w:sz w:val="20"/>
        </w:rPr>
        <w:t>This document is intended to be a legally binding Last Will and Testament under United States law. It is recommended that you consult with a qualified attorney to ensure it meets all applicable legal requirements and your personal circumstances.</w:t>
      </w:r>
    </w:p>
    <w:p/>
    <w:p/>
    <w:p>
      <w:r>
        <w:br w:type="page"/>
      </w:r>
    </w:p>
    <w:p>
      <w:pPr>
        <w:jc w:val="center"/>
      </w:pPr>
      <w:r>
        <w:rPr>
          <w:color w:val="555555"/>
          <w:sz w:val="24"/>
        </w:rPr>
        <w:t>Original source of this document:</w:t>
      </w:r>
    </w:p>
    <w:p>
      <w:pPr>
        <w:jc w:val="center"/>
      </w:pPr>
      <w:hyperlink r:id="rId9">
        <w:r>
          <w:rPr>
            <w:color w:val="0000FF"/>
            <w:u w:val="single"/>
          </w:rPr>
          <w:t>https://docs-life.com/last-will-and-testament-template-australia/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ast-will-and-testament-template-australi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