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INTENT TO MARRY</w:t>
      </w:r>
    </w:p>
    <w:p/>
    <w:p/>
    <w:p>
      <w:r>
        <w:rPr>
          <w:b w:val="0"/>
          <w:sz w:val="20"/>
        </w:rPr>
        <w:t>This Letter of Intent to Marry ("Letter") is made by and between the following parties, intending to solemnize their marriage under United States law and to establish their mutual intentions and understandings prior to the marriage ceremony.</w:t>
      </w:r>
    </w:p>
    <w:p/>
    <w:p/>
    <w:p>
      <w:r>
        <w:rPr>
          <w:b/>
          <w:sz w:val="20"/>
        </w:rPr>
        <w:t>PARTIES:</w:t>
      </w:r>
    </w:p>
    <w:p>
      <w:r>
        <w:rPr>
          <w:b w:val="0"/>
          <w:sz w:val="20"/>
        </w:rPr>
        <w:t>Party 1:</w:t>
      </w:r>
    </w:p>
    <w:p>
      <w:r>
        <w:rPr>
          <w:b w:val="0"/>
          <w:sz w:val="20"/>
        </w:rPr>
        <w:t>Full Legal Name: ________________________________________________</w:t>
      </w:r>
    </w:p>
    <w:p>
      <w:r>
        <w:rPr>
          <w:b w:val="0"/>
          <w:sz w:val="20"/>
        </w:rPr>
        <w:t>Date of Birth: _________________________________________________</w:t>
      </w:r>
    </w:p>
    <w:p>
      <w:r>
        <w:rPr>
          <w:b w:val="0"/>
          <w:sz w:val="20"/>
        </w:rPr>
        <w:t>Address: ______________________________________________________</w:t>
      </w:r>
    </w:p>
    <w:p>
      <w:r>
        <w:rPr>
          <w:b w:val="0"/>
          <w:sz w:val="20"/>
        </w:rPr>
        <w:t>Phone Number: _________________________________________________</w:t>
      </w:r>
    </w:p>
    <w:p/>
    <w:p>
      <w:r>
        <w:rPr>
          <w:b w:val="0"/>
          <w:sz w:val="20"/>
        </w:rPr>
        <w:t>Party 2:</w:t>
      </w:r>
    </w:p>
    <w:p>
      <w:r>
        <w:rPr>
          <w:b w:val="0"/>
          <w:sz w:val="20"/>
        </w:rPr>
        <w:t>Full Legal Name: ________________________________________________</w:t>
      </w:r>
    </w:p>
    <w:p>
      <w:r>
        <w:rPr>
          <w:b w:val="0"/>
          <w:sz w:val="20"/>
        </w:rPr>
        <w:t>Date of Birth: _________________________________________________</w:t>
      </w:r>
    </w:p>
    <w:p>
      <w:r>
        <w:rPr>
          <w:b w:val="0"/>
          <w:sz w:val="20"/>
        </w:rPr>
        <w:t>Address: ______________________________________________________</w:t>
      </w:r>
    </w:p>
    <w:p>
      <w:r>
        <w:rPr>
          <w:b w:val="0"/>
          <w:sz w:val="20"/>
        </w:rPr>
        <w:t>Phone Number: _________________________________________________</w:t>
      </w:r>
    </w:p>
    <w:p/>
    <w:p/>
    <w:p>
      <w:r>
        <w:rPr>
          <w:b/>
          <w:sz w:val="20"/>
        </w:rPr>
        <w:t>PURPOSE OF THE LETTER:</w:t>
      </w:r>
    </w:p>
    <w:p>
      <w:r>
        <w:rPr>
          <w:b w:val="0"/>
          <w:sz w:val="20"/>
        </w:rPr>
        <w:t>The parties hereby express their mutual intention to enter into marriage in accordance with applicable laws of the United States. This Letter serves to affirm their commitment to marry, to disclose their understanding of mutual obligations, and to establish certain agreements prior to the marriage ceremony.</w:t>
      </w:r>
    </w:p>
    <w:p/>
    <w:p/>
    <w:p>
      <w:r>
        <w:rPr>
          <w:b/>
          <w:sz w:val="20"/>
        </w:rPr>
        <w:t>MUTUAL REPRESENTATIONS AND WARRANTIES:</w:t>
      </w:r>
    </w:p>
    <w:p>
      <w:r>
        <w:rPr>
          <w:b w:val="0"/>
          <w:sz w:val="20"/>
        </w:rPr>
        <w:t>1. Both parties affirm that they are lawfully eligible to marry pursuant to all applicable federal, state, and local laws.</w:t>
      </w:r>
    </w:p>
    <w:p>
      <w:r>
        <w:rPr>
          <w:b w:val="0"/>
          <w:sz w:val="20"/>
        </w:rPr>
        <w:t>2. Both parties represent that they are entering into this Letter voluntarily and without coercion or undue influence.</w:t>
      </w:r>
    </w:p>
    <w:p>
      <w:r>
        <w:rPr>
          <w:b w:val="0"/>
          <w:sz w:val="20"/>
        </w:rPr>
        <w:t>3. Both parties warrant that they are not currently married to any other person and that this intended marriage does not violate any legal impediments.</w:t>
      </w:r>
    </w:p>
    <w:p>
      <w:r>
        <w:rPr>
          <w:b w:val="0"/>
          <w:sz w:val="20"/>
        </w:rPr>
        <w:t>4. Both parties acknowledge that this Letter is non-binding with respect to the solemnization of marriage but reflects their genuine intent.</w:t>
      </w:r>
    </w:p>
    <w:p/>
    <w:p/>
    <w:p>
      <w:r>
        <w:rPr>
          <w:b/>
          <w:sz w:val="20"/>
        </w:rPr>
        <w:t>AGREEMENT ON MARRIAGE CEREMONY:</w:t>
      </w:r>
    </w:p>
    <w:p>
      <w:r>
        <w:rPr>
          <w:b w:val="0"/>
          <w:sz w:val="20"/>
        </w:rPr>
        <w:t>The parties agree to solemnize their marriage before an authorized officiant at a mutually agreed upon location and time. Both parties agree to cooperate fully in obtaining any necessary marriage licenses, permits, or other legal documentation required by the jurisdiction in which the marriage will take place.</w:t>
      </w:r>
    </w:p>
    <w:p/>
    <w:p/>
    <w:p>
      <w:r>
        <w:rPr>
          <w:b/>
          <w:sz w:val="20"/>
        </w:rPr>
        <w:t>CONFIDENTIALITY AND PRIVACY:</w:t>
      </w:r>
    </w:p>
    <w:p>
      <w:r>
        <w:rPr>
          <w:b w:val="0"/>
          <w:sz w:val="20"/>
        </w:rPr>
        <w:t>The parties agree to keep confidential the terms of this Letter and any disclosures made in conjunction herewith, except as otherwise required by law or mutually agreed upon in writing.</w:t>
      </w:r>
    </w:p>
    <w:p/>
    <w:p/>
    <w:p>
      <w:r>
        <w:rPr>
          <w:b/>
          <w:sz w:val="20"/>
        </w:rPr>
        <w:t>LEGAL EFFECT:</w:t>
      </w:r>
    </w:p>
    <w:p>
      <w:r>
        <w:rPr>
          <w:b w:val="0"/>
          <w:sz w:val="20"/>
        </w:rPr>
        <w:t>This Letter is intended as a statement of the parties' mutual intentions and is not intended to create any legally binding obligations regarding the marriage itself. Nothing herein shall affect the parties' legal rights and obligations upon solemnization of marriage as governed by applicable law.</w:t>
      </w:r>
    </w:p>
    <w:p/>
    <w:p/>
    <w:p>
      <w:r>
        <w:rPr>
          <w:b/>
          <w:sz w:val="20"/>
        </w:rPr>
        <w:t>GOVERNING LAW AND JURISDICTION:</w:t>
      </w:r>
    </w:p>
    <w:p>
      <w:r>
        <w:rPr>
          <w:b w:val="0"/>
          <w:sz w:val="20"/>
        </w:rPr>
        <w:t>This Letter shall be governed by and construed in accordance with the laws of the United States and the State in which the marriage will be solemnized. The parties agree that any disputes arising out of or relating to this Letter shall be subject to the exclusive jurisdiction of the courts located within such State.</w:t>
      </w:r>
    </w:p>
    <w:p/>
    <w:p/>
    <w:p>
      <w:r>
        <w:rPr>
          <w:b/>
          <w:sz w:val="20"/>
        </w:rPr>
        <w:t>ENTIRE AGREEMENT:</w:t>
      </w:r>
    </w:p>
    <w:p>
      <w:r>
        <w:rPr>
          <w:b w:val="0"/>
          <w:sz w:val="20"/>
        </w:rPr>
        <w:t>This Letter constitutes the entire understanding and agreement between the parties with respect to the subject matter herein and supersedes all prior discussions, agreements, or understandings of any kind.</w:t>
      </w:r>
    </w:p>
    <w:p/>
    <w:p/>
    <w:p>
      <w:r>
        <w:rPr>
          <w:b/>
          <w:sz w:val="20"/>
        </w:rPr>
        <w:t>AMENDMENTS:</w:t>
      </w:r>
    </w:p>
    <w:p>
      <w:r>
        <w:rPr>
          <w:b w:val="0"/>
          <w:sz w:val="20"/>
        </w:rPr>
        <w:t>Any amendments or modifications to this Letter shall be in writing and signed by both parties.</w:t>
      </w:r>
    </w:p>
    <w:p/>
    <w:p/>
    <w:p>
      <w:r>
        <w:rPr>
          <w:b/>
          <w:sz w:val="20"/>
        </w:rPr>
        <w:t>SEVERABILITY:</w:t>
      </w:r>
    </w:p>
    <w:p>
      <w:r>
        <w:rPr>
          <w:b w:val="0"/>
          <w:sz w:val="20"/>
        </w:rPr>
        <w:t>If any provision of this Letter is held to be invalid or unenforceable, the remaining provisions shall remain in full force and effect.</w:t>
      </w:r>
    </w:p>
    <w:p/>
    <w:p/>
    <w:p>
      <w:r>
        <w:rPr>
          <w:b/>
          <w:sz w:val="20"/>
        </w:rPr>
        <w:t>SIGNATURES:</w:t>
      </w:r>
    </w:p>
    <w:p/>
    <w:p>
      <w:r>
        <w:rPr>
          <w:b w:val="0"/>
          <w:sz w:val="20"/>
        </w:rPr>
        <w:t>Place of Signing: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https://docs-life.com/letter-of-intent-to-marry-template/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letter-of-intent-to-marry-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