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RECOMMENDATION FOR SORORITY MEMBERSHIP</w:t>
      </w:r>
    </w:p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to provide my highest recommendation for the candidate named below who is seeking membership in your esteemed sorority. Having known the candidate personally and professionally, I am confident in their qualifications, character, and commitment to uphold the values and responsibilities that accompany sorority membership.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University/College: _________________________________________________________</w:t>
      </w:r>
    </w:p>
    <w:p>
      <w:r>
        <w:rPr>
          <w:b w:val="0"/>
          <w:sz w:val="20"/>
        </w:rPr>
        <w:t>Major/Field of Study: ______________________________________________________</w:t>
      </w:r>
    </w:p>
    <w:p>
      <w:r>
        <w:rPr>
          <w:b w:val="0"/>
          <w:sz w:val="20"/>
        </w:rPr>
        <w:t>Year of Study: ______________________________________________________________</w:t>
      </w:r>
    </w:p>
    <w:p/>
    <w:p>
      <w:r>
        <w:rPr>
          <w:b/>
          <w:sz w:val="20"/>
        </w:rPr>
        <w:t>Relationship to Candidate:</w:t>
      </w:r>
    </w:p>
    <w:p>
      <w:r>
        <w:rPr>
          <w:b w:val="0"/>
          <w:sz w:val="20"/>
        </w:rPr>
        <w:t>Please specify your relationship to the candidate (e.g., professor, advisor, employer, mentor): ___________________________________________________________________________</w:t>
      </w:r>
    </w:p>
    <w:p>
      <w:r>
        <w:rPr>
          <w:b w:val="0"/>
          <w:sz w:val="20"/>
        </w:rPr>
        <w:t>Duration of Relationship: ___________________________________________________</w:t>
      </w:r>
    </w:p>
    <w:p/>
    <w:p>
      <w:r>
        <w:rPr>
          <w:b/>
          <w:sz w:val="20"/>
        </w:rPr>
        <w:t>Character and Personal Qualities:</w:t>
      </w:r>
    </w:p>
    <w:p>
      <w:r>
        <w:rPr>
          <w:b w:val="0"/>
          <w:sz w:val="20"/>
        </w:rPr>
        <w:t>Describe the candidate’s character, strengths, leadership qualities, teamwork skills, and any other relevant attributes that make them an outstanding candidate for sorority membership.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Academic and Extracurricular Achievements:</w:t>
      </w:r>
    </w:p>
    <w:p>
      <w:r>
        <w:rPr>
          <w:b w:val="0"/>
          <w:sz w:val="20"/>
        </w:rPr>
        <w:t>Highlight the candidate’s academic performance, involvement in campus activities, community service, and any honors or awards received.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Commitment and Suitability:</w:t>
      </w:r>
    </w:p>
    <w:p>
      <w:r>
        <w:rPr>
          <w:b w:val="0"/>
          <w:sz w:val="20"/>
        </w:rPr>
        <w:t>Explain why you believe the candidate will be a dedicated, responsible, and valuable member of the sorority, and how they will contribute positively to the organization.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In conclusion, I wholeheartedly endorse this candidate for membership and have no doubt that they will uphold the sorority’s principles and contribute meaningfully to its community.</w:t>
      </w:r>
    </w:p>
    <w:p/>
    <w:p>
      <w:r>
        <w:rPr>
          <w:b w:val="0"/>
          <w:sz w:val="20"/>
        </w:rPr>
        <w:t>Please feel free to contact me should you require any further information.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  <w:br/>
              <w:t>Title/Position: ____________________________</w:t>
              <w:br/>
              <w:t>Phone: ____________________________________</w:t>
              <w:br/>
              <w:t>Email: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  <w:br/>
              <w:t>Phone: ____________________________________</w:t>
              <w:br/>
              <w:t>Email: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https://docs-life.com/letter-of-recommendation-for-sorority-template/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letter-of-recommendation-for-sorority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