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LIVING WILL DECLARATION</w:t>
      </w:r>
    </w:p>
    <w:p/>
    <w:p/>
    <w:p>
      <w:r>
        <w:rPr>
          <w:b/>
          <w:sz w:val="20"/>
        </w:rPr>
        <w:t>I, the undersigned, hereby declare this to be my Living Will, expressing my wishes regarding medical treatment and health care decisions in the event that I become unable to make or communicate my own decisions.</w:t>
      </w:r>
    </w:p>
    <w:p/>
    <w:p>
      <w:r>
        <w:rPr>
          <w:b/>
          <w:sz w:val="20"/>
        </w:rPr>
        <w:t>1. Declaration of Intent</w:t>
      </w:r>
    </w:p>
    <w:p>
      <w:r>
        <w:rPr>
          <w:b w:val="0"/>
          <w:sz w:val="20"/>
        </w:rPr>
        <w:t>If at any time I should have an incurable injury, disease, or illness certified by my attending physician(s), and where the application of life-sustaining treatment would only serve to prolong the moment of my death or artificially maintain my vital functions without reasonable hope of recovery, I direct that such treatment be withheld or withdrawn.</w:t>
      </w:r>
    </w:p>
    <w:p/>
    <w:p>
      <w:r>
        <w:rPr>
          <w:b/>
          <w:sz w:val="20"/>
        </w:rPr>
        <w:t>2. Life-Sustaining Treatment</w:t>
      </w:r>
    </w:p>
    <w:p>
      <w:r>
        <w:rPr>
          <w:b w:val="0"/>
          <w:sz w:val="20"/>
        </w:rPr>
        <w:t>I do NOT want the following treatments if they would only artificially prolong the process of dying or if I am in a persistent vegetative state with no reasonable expectation of regaining consciousness:</w:t>
      </w:r>
    </w:p>
    <w:p>
      <w:r>
        <w:rPr>
          <w:b w:val="0"/>
          <w:sz w:val="20"/>
        </w:rPr>
        <w:t xml:space="preserve">  - Cardiopulmonary resuscitation (CPR)</w:t>
      </w:r>
    </w:p>
    <w:p>
      <w:r>
        <w:rPr>
          <w:b w:val="0"/>
          <w:sz w:val="20"/>
        </w:rPr>
        <w:t xml:space="preserve">  - Mechanical ventilation (breathing machine)</w:t>
      </w:r>
    </w:p>
    <w:p>
      <w:r>
        <w:rPr>
          <w:b w:val="0"/>
          <w:sz w:val="20"/>
        </w:rPr>
        <w:t xml:space="preserve">  - Artificial nutrition and hydration (feeding tubes or IV fluids)</w:t>
      </w:r>
    </w:p>
    <w:p>
      <w:r>
        <w:rPr>
          <w:b w:val="0"/>
          <w:sz w:val="20"/>
        </w:rPr>
        <w:t xml:space="preserve">  - Dialysis or other life-prolonging medical procedures</w:t>
      </w:r>
    </w:p>
    <w:p/>
    <w:p>
      <w:r>
        <w:rPr>
          <w:b/>
          <w:sz w:val="20"/>
        </w:rPr>
        <w:t>3. Pain Relief and Comfort Care</w:t>
      </w:r>
    </w:p>
    <w:p>
      <w:r>
        <w:rPr>
          <w:b w:val="0"/>
          <w:sz w:val="20"/>
        </w:rPr>
        <w:t>Regardless of the above, I request that all measures be taken to ensure my comfort and to relieve pain, even if such measures may hasten my death as a secondary effect.</w:t>
      </w:r>
    </w:p>
    <w:p/>
    <w:p>
      <w:r>
        <w:rPr>
          <w:b/>
          <w:sz w:val="20"/>
        </w:rPr>
        <w:t>4. Organ Donation</w:t>
      </w:r>
    </w:p>
    <w:p>
      <w:r>
        <w:rPr>
          <w:b w:val="0"/>
          <w:sz w:val="20"/>
        </w:rPr>
        <w:t>Upon my death, I hereby make the following organ and tissue donation declaration:</w:t>
      </w:r>
    </w:p>
    <w:p>
      <w:r>
        <w:rPr>
          <w:b w:val="0"/>
          <w:sz w:val="20"/>
        </w:rPr>
        <w:t xml:space="preserve">  - [ ] I wish to donate any organs or tissues that can help others.</w:t>
      </w:r>
    </w:p>
    <w:p>
      <w:r>
        <w:rPr>
          <w:b w:val="0"/>
          <w:sz w:val="20"/>
        </w:rPr>
        <w:t xml:space="preserve">  - [ ] I do NOT wish to donate my organs or tissues.</w:t>
      </w:r>
    </w:p>
    <w:p>
      <w:r>
        <w:rPr>
          <w:b w:val="0"/>
          <w:sz w:val="20"/>
        </w:rPr>
        <w:t xml:space="preserve">  - [ ] I wish to limit donation to the following organs or tissues: _________________.</w:t>
      </w:r>
    </w:p>
    <w:p/>
    <w:p>
      <w:r>
        <w:rPr>
          <w:b/>
          <w:sz w:val="20"/>
        </w:rPr>
        <w:t>5. Appointment of Health Care Agent</w:t>
      </w:r>
    </w:p>
    <w:p>
      <w:r>
        <w:rPr>
          <w:b w:val="0"/>
          <w:sz w:val="20"/>
        </w:rPr>
        <w:t>If I become unable to make my own health care decisions, I appoint the following person as my health care agent (also known as proxy or attorney-in-fact) to make medical decisions on my behalf in accordance with my wishes as stated in this Living Will.</w:t>
      </w:r>
    </w:p>
    <w:p>
      <w:r>
        <w:rPr>
          <w:b w:val="0"/>
          <w:sz w:val="20"/>
        </w:rPr>
        <w:t>Full Name: ____________________________________________________________</w:t>
      </w:r>
    </w:p>
    <w:p>
      <w:r>
        <w:rPr>
          <w:b w:val="0"/>
          <w:sz w:val="20"/>
        </w:rPr>
        <w:t>Relationship: __________________________________________________________</w:t>
      </w:r>
    </w:p>
    <w:p>
      <w:r>
        <w:rPr>
          <w:b w:val="0"/>
          <w:sz w:val="20"/>
        </w:rPr>
        <w:t>Phone Number: _________________________________________________________</w:t>
      </w:r>
    </w:p>
    <w:p>
      <w:r>
        <w:rPr>
          <w:b w:val="0"/>
          <w:sz w:val="20"/>
        </w:rPr>
        <w:t>Address: _______________________________________________________________</w:t>
      </w:r>
    </w:p>
    <w:p/>
    <w:p>
      <w:r>
        <w:rPr>
          <w:b/>
          <w:sz w:val="20"/>
        </w:rPr>
        <w:t>6. Alternate Health Care Agent</w:t>
      </w:r>
    </w:p>
    <w:p>
      <w:r>
        <w:rPr>
          <w:b w:val="0"/>
          <w:sz w:val="20"/>
        </w:rPr>
        <w:t>If the person named above is unavailable, unwilling, or unable to act as my health care agent, I appoint the following person as alternate health care agent.</w:t>
      </w:r>
    </w:p>
    <w:p>
      <w:r>
        <w:rPr>
          <w:b w:val="0"/>
          <w:sz w:val="20"/>
        </w:rPr>
        <w:t>Full Name: ____________________________________________________________</w:t>
      </w:r>
    </w:p>
    <w:p>
      <w:r>
        <w:rPr>
          <w:b w:val="0"/>
          <w:sz w:val="20"/>
        </w:rPr>
        <w:t>Relationship: __________________________________________________________</w:t>
      </w:r>
    </w:p>
    <w:p>
      <w:r>
        <w:rPr>
          <w:b w:val="0"/>
          <w:sz w:val="20"/>
        </w:rPr>
        <w:t>Phone Number: _________________________________________________________</w:t>
      </w:r>
    </w:p>
    <w:p>
      <w:r>
        <w:rPr>
          <w:b w:val="0"/>
          <w:sz w:val="20"/>
        </w:rPr>
        <w:t>Address: _______________________________________________________________</w:t>
      </w:r>
    </w:p>
    <w:p/>
    <w:p>
      <w:r>
        <w:rPr>
          <w:b/>
          <w:sz w:val="20"/>
        </w:rPr>
        <w:t>7. Statement of Understanding</w:t>
      </w:r>
    </w:p>
    <w:p>
      <w:r>
        <w:rPr>
          <w:b w:val="0"/>
          <w:sz w:val="20"/>
        </w:rPr>
        <w:t>I understand the nature and consequences of this Living Will Declaration. I make this document voluntarily and after careful consideration. I understand that I may revoke or amend this Living Will at any time by notifying my attending physician or health care agent.</w:t>
      </w:r>
    </w:p>
    <w:p/>
    <w:p>
      <w:r>
        <w:rPr>
          <w:b/>
          <w:sz w:val="20"/>
        </w:rPr>
        <w:t>8. Revocation of Prior Directives</w:t>
      </w:r>
    </w:p>
    <w:p>
      <w:r>
        <w:rPr>
          <w:b w:val="0"/>
          <w:sz w:val="20"/>
        </w:rPr>
        <w:t>This Living Will revokes any prior Living Will or similar advance directive executed by me.</w:t>
      </w:r>
    </w:p>
    <w:p/>
    <w:p>
      <w:r>
        <w:rPr>
          <w:b/>
          <w:sz w:val="20"/>
        </w:rPr>
        <w:t>9. Miscellaneous Provisions</w:t>
      </w:r>
    </w:p>
    <w:p>
      <w:r>
        <w:rPr>
          <w:b w:val="0"/>
          <w:sz w:val="20"/>
        </w:rPr>
        <w:t>This Living Will is intended to be effective under the laws of the United States and any applicable state laws. If any provision of this document is held invalid, the remainder shall continue in full force and effect.</w:t>
      </w:r>
    </w:p>
    <w:p/>
    <w:p/>
    <w:p>
      <w:r>
        <w:rPr>
          <w:b w:val="0"/>
          <w:sz w:val="20"/>
        </w:rPr>
        <w:t>Signature: _________________________________________</w:t>
      </w:r>
    </w:p>
    <w:p>
      <w:r>
        <w:rPr>
          <w:b w:val="0"/>
          <w:sz w:val="20"/>
        </w:rPr>
        <w:t>Printed Name: _____________________________________</w:t>
      </w:r>
    </w:p>
    <w:p>
      <w:r>
        <w:rPr>
          <w:b w:val="0"/>
          <w:sz w:val="20"/>
        </w:rPr>
        <w:t>Date: _____________________________________________</w:t>
      </w:r>
    </w:p>
    <w:p/>
    <w:p/>
    <w:p>
      <w:r>
        <w:rPr>
          <w:b/>
          <w:sz w:val="20"/>
        </w:rPr>
        <w:t>Witness Acknowledgment</w:t>
      </w:r>
    </w:p>
    <w:p>
      <w:r>
        <w:rPr>
          <w:b w:val="0"/>
          <w:sz w:val="20"/>
        </w:rPr>
        <w:t>I declare that the person who signed or acknowledged this document is personally known to me, appears to be of sound mind and under no duress, fraud, or undue influence.</w:t>
      </w:r>
    </w:p>
    <w:p>
      <w:r>
        <w:rPr>
          <w:b w:val="0"/>
          <w:sz w:val="20"/>
        </w:rPr>
        <w:t>Witness 1 Signature: _______________________________</w:t>
      </w:r>
    </w:p>
    <w:p>
      <w:r>
        <w:rPr>
          <w:b w:val="0"/>
          <w:sz w:val="20"/>
        </w:rPr>
        <w:t>Printed Name: _____________________________________</w:t>
      </w:r>
    </w:p>
    <w:p>
      <w:r>
        <w:rPr>
          <w:b w:val="0"/>
          <w:sz w:val="20"/>
        </w:rPr>
        <w:t>Address: _________________________________________</w:t>
      </w:r>
    </w:p>
    <w:p>
      <w:r>
        <w:rPr>
          <w:b w:val="0"/>
          <w:sz w:val="20"/>
        </w:rPr>
        <w:t>Date: _____________________________________________</w:t>
      </w:r>
    </w:p>
    <w:p/>
    <w:p>
      <w:r>
        <w:rPr>
          <w:b w:val="0"/>
          <w:sz w:val="20"/>
        </w:rPr>
        <w:t>Witness 2 Signature: _______________________________</w:t>
      </w:r>
    </w:p>
    <w:p>
      <w:r>
        <w:rPr>
          <w:b w:val="0"/>
          <w:sz w:val="20"/>
        </w:rPr>
        <w:t>Printed Name: _____________________________________</w:t>
      </w:r>
    </w:p>
    <w:p>
      <w:r>
        <w:rPr>
          <w:b w:val="0"/>
          <w:sz w:val="20"/>
        </w:rPr>
        <w:t>Address: _________________________________________</w:t>
      </w:r>
    </w:p>
    <w:p>
      <w:r>
        <w:rPr>
          <w:b w:val="0"/>
          <w:sz w:val="20"/>
        </w:rPr>
        <w:t>Date: _____________________________________________</w:t>
      </w:r>
    </w:p>
    <w:p/>
    <w:p/>
    <w:p>
      <w:r>
        <w:rPr>
          <w:b/>
          <w:sz w:val="20"/>
        </w:rPr>
        <w:t>Notary Public Acknowledgment</w:t>
      </w:r>
    </w:p>
    <w:p>
      <w:r>
        <w:rPr>
          <w:b w:val="0"/>
          <w:sz w:val="20"/>
        </w:rPr>
        <w:t>State of _____________________</w:t>
      </w:r>
    </w:p>
    <w:p>
      <w:r>
        <w:rPr>
          <w:b w:val="0"/>
          <w:sz w:val="20"/>
        </w:rPr>
        <w:t>County of ___________________</w:t>
      </w:r>
    </w:p>
    <w:p>
      <w:r>
        <w:rPr>
          <w:b w:val="0"/>
          <w:sz w:val="20"/>
        </w:rPr>
        <w:t>On this _____ day of ________________, before me, the undersigned notary public, personally appeared ________________________________, known to me or proved to me through satisfactory evidence to be the person whose name is signed above, and acknowledged that he/she executed this Living Will voluntarily for the purposes stated herein.</w:t>
      </w:r>
    </w:p>
    <w:p>
      <w:r>
        <w:rPr>
          <w:b w:val="0"/>
          <w:sz w:val="20"/>
        </w:rPr>
        <w:t>Notary Signature: __________________________________</w:t>
      </w:r>
    </w:p>
    <w:p>
      <w:r>
        <w:rPr>
          <w:b w:val="0"/>
          <w:sz w:val="20"/>
        </w:rPr>
        <w:t>Printed Name: ____________________________________</w:t>
      </w:r>
    </w:p>
    <w:p>
      <w:r>
        <w:rPr>
          <w:b w:val="0"/>
          <w:sz w:val="20"/>
        </w:rPr>
        <w:t>My Commission Expires: ___________________________</w:t>
      </w:r>
    </w:p>
    <w:p>
      <w:r>
        <w:rPr>
          <w:b w:val="0"/>
          <w:sz w:val="20"/>
        </w:rPr>
        <w:t>Notary Seal:</w:t>
      </w:r>
    </w:p>
    <w:p/>
    <w:p/>
    <w:p>
      <w:r>
        <w:br w:type="page"/>
      </w:r>
    </w:p>
    <w:p>
      <w:pPr>
        <w:jc w:val="center"/>
      </w:pPr>
      <w:r>
        <w:rPr>
          <w:color w:val="555555"/>
          <w:sz w:val="24"/>
        </w:rPr>
        <w:t>Original source of this document:</w:t>
      </w:r>
    </w:p>
    <w:p>
      <w:pPr>
        <w:jc w:val="center"/>
      </w:pPr>
      <w:hyperlink r:id="rId9">
        <w:r>
          <w:rPr>
            <w:color w:val="0000FF"/>
            <w:u w:val="single"/>
          </w:rPr>
          <w:t>https://docs-life.com/living-will-template/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https://docs-life.com</w:t>
        </w:r>
      </w:hyperlink>
    </w:p>
    <w:p>
      <w:pPr>
        <w:jc w:val="center"/>
      </w:pPr>
      <w:r>
        <w:rPr>
          <w:color w:val="808080"/>
          <w:sz w:val="20"/>
        </w:rPr>
        <w:t>This template is intended exclusively for personal, non-commercial use.</w:t>
        <w:br/>
        <w:t>If distributed or published, the source must be mentioned. © docs-life.com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life.com/living-will-template/" TargetMode="External"/><Relationship Id="rId10" Type="http://schemas.openxmlformats.org/officeDocument/2006/relationships/hyperlink" Target="https://docs-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