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____________________________________, residing at ____________________________________________________, being of sound mind and disposing memory, do hereby declare this to be my Last Will and Testament, revoking all prior wills and codicils made by me at any time heretofore.</w:t>
      </w:r>
    </w:p>
    <w:p/>
    <w:p/>
    <w:p>
      <w:r>
        <w:rPr>
          <w:b/>
          <w:sz w:val="20"/>
        </w:rPr>
        <w:t>ARTICLE 1 - IDENTIFICATION</w:t>
      </w:r>
    </w:p>
    <w:p>
      <w:r>
        <w:rPr>
          <w:b w:val="0"/>
          <w:sz w:val="20"/>
        </w:rPr>
        <w:t>I declare that I am an adult resident of the State of Louisiana. I am not acting under duress, menace, fraud, or undue influence. This document expresses my wishes regarding the disposition of my estate upon death.</w:t>
      </w:r>
    </w:p>
    <w:p/>
    <w:p>
      <w:r>
        <w:rPr>
          <w:b/>
          <w:sz w:val="20"/>
        </w:rPr>
        <w:t>ARTICLE 2 - APPOINTMENT OF EXECUTOR</w:t>
      </w:r>
    </w:p>
    <w:p>
      <w:r>
        <w:rPr>
          <w:b w:val="0"/>
          <w:sz w:val="20"/>
        </w:rPr>
        <w:t>I hereby nominate and appoint ______________________________________ (Name) residing at ____________________________________________________ (Address) as the Executor of this my Last Will and Testament. If this Executor is unable or unwilling to serve, then I nominate ______________________________________ as alternate Executor.</w:t>
      </w:r>
    </w:p>
    <w:p/>
    <w:p>
      <w:r>
        <w:rPr>
          <w:b/>
          <w:sz w:val="20"/>
        </w:rPr>
        <w:t>ARTICLE 3 - PAYMENT OF DEBTS AND EXPENSES</w:t>
      </w:r>
    </w:p>
    <w:p>
      <w:r>
        <w:rPr>
          <w:b w:val="0"/>
          <w:sz w:val="20"/>
        </w:rPr>
        <w:t>I direct my Executor to pay all my just debts, funeral expenses, expenses of last illness, and administration expenses as soon after my death as is reasonably practicable.</w:t>
      </w:r>
    </w:p>
    <w:p/>
    <w:p>
      <w:r>
        <w:rPr>
          <w:b/>
          <w:sz w:val="20"/>
        </w:rPr>
        <w:t>ARTICLE 4 - SPECIFIC BEQUESTS</w:t>
      </w:r>
    </w:p>
    <w:p>
      <w:r>
        <w:rPr>
          <w:b w:val="0"/>
          <w:sz w:val="20"/>
        </w:rPr>
        <w:t>I give, devise, and bequeath the following specific property to the named beneficiaries as follows:</w:t>
      </w:r>
    </w:p>
    <w:p>
      <w:r>
        <w:rPr>
          <w:b w:val="0"/>
          <w:sz w:val="20"/>
        </w:rPr>
        <w:t>________________________________________________________________________________________</w:t>
      </w:r>
    </w:p>
    <w:p>
      <w:r>
        <w:rPr>
          <w:b w:val="0"/>
          <w:sz w:val="20"/>
        </w:rPr>
        <w:t>________________________________________________________________________________________</w:t>
      </w:r>
    </w:p>
    <w:p>
      <w:r>
        <w:rPr>
          <w:b w:val="0"/>
          <w:sz w:val="20"/>
        </w:rPr>
        <w:t>________________________________________________________________________________________</w:t>
      </w:r>
    </w:p>
    <w:p/>
    <w:p>
      <w:r>
        <w:rPr>
          <w:b/>
          <w:sz w:val="20"/>
        </w:rPr>
        <w:t>ARTICLE 5 - RESIDUARY ESTATE</w:t>
      </w:r>
    </w:p>
    <w:p>
      <w:r>
        <w:rPr>
          <w:b w:val="0"/>
          <w:sz w:val="20"/>
        </w:rPr>
        <w:t>I give, devise, and bequeath all the rest, residue, and remainder of my estate, of whatever kind and wherever situated, to ______________________________________ (Name), residing at _____________________________________.</w:t>
      </w:r>
    </w:p>
    <w:p/>
    <w:p>
      <w:r>
        <w:rPr>
          <w:b/>
          <w:sz w:val="20"/>
        </w:rPr>
        <w:t>ARTICLE 6 - GUARDIANSHIP</w:t>
      </w:r>
    </w:p>
    <w:p>
      <w:r>
        <w:rPr>
          <w:b w:val="0"/>
          <w:sz w:val="20"/>
        </w:rPr>
        <w:t>If at my death I have any minor children, I appoint ______________________________________ as Guardian of their persons and estates. If this person is unable or unwilling to serve, then I appoint ______________________________________ as alternate Guardian.</w:t>
      </w:r>
    </w:p>
    <w:p/>
    <w:p>
      <w:r>
        <w:rPr>
          <w:b/>
          <w:sz w:val="20"/>
        </w:rPr>
        <w:t>ARTICLE 7 - POWERS OF EXECUTOR</w:t>
      </w:r>
    </w:p>
    <w:p>
      <w:r>
        <w:rPr>
          <w:b w:val="0"/>
          <w:sz w:val="20"/>
        </w:rPr>
        <w:t>My Executor shall have all powers granted under Louisiana law, including but not limited to the power to sell, lease, or mortgage any of my real or personal property without court approval, to settle claims for or against my estate, and to make distributions in cash or in kind.</w:t>
      </w:r>
    </w:p>
    <w:p/>
    <w:p>
      <w:r>
        <w:rPr>
          <w:b/>
          <w:sz w:val="20"/>
        </w:rPr>
        <w:t>ARTICLE 8 - NO CONTEST CLAUSE</w:t>
      </w:r>
    </w:p>
    <w:p>
      <w:r>
        <w:rPr>
          <w:b w:val="0"/>
          <w:sz w:val="20"/>
        </w:rPr>
        <w:t>If any beneficiary under this Will, directly or indirectly, contests this Will or any of its provisions, any share or interest in my estate given to such contesting beneficiary shall be forfeited and shall become part of the residue of my estate.</w:t>
      </w:r>
    </w:p>
    <w:p/>
    <w:p>
      <w:r>
        <w:rPr>
          <w:b/>
          <w:sz w:val="20"/>
        </w:rPr>
        <w:t>ARTICLE 9 - GOVERNING LAW</w:t>
      </w:r>
    </w:p>
    <w:p>
      <w:r>
        <w:rPr>
          <w:b w:val="0"/>
          <w:sz w:val="20"/>
        </w:rPr>
        <w:t>This Will shall be governed by and construed in accordance with the laws of the State of Louisiana.</w:t>
      </w:r>
    </w:p>
    <w:p/>
    <w:p/>
    <w:p>
      <w:r>
        <w:rPr>
          <w:b/>
          <w:sz w:val="20"/>
        </w:rPr>
        <w:t>IN WITNESS WHEREOF, I have signed this Last Will and Testament on the date indicated below.</w:t>
      </w:r>
    </w:p>
    <w:p/>
    <w:p/>
    <w:p>
      <w:r>
        <w:rPr>
          <w:b w:val="0"/>
          <w:sz w:val="20"/>
        </w:rPr>
        <w:t>Signature: ________________________________</w:t>
      </w:r>
    </w:p>
    <w:p>
      <w:r>
        <w:rPr>
          <w:b w:val="0"/>
          <w:sz w:val="20"/>
        </w:rPr>
        <w:t>Print Name: ______________________________</w:t>
      </w:r>
    </w:p>
    <w:p>
      <w:r>
        <w:rPr>
          <w:b w:val="0"/>
          <w:sz w:val="20"/>
        </w:rPr>
        <w:t>Date: ________________________________</w:t>
      </w:r>
    </w:p>
    <w:p/>
    <w:p/>
    <w:p/>
    <w:p>
      <w:r>
        <w:rPr>
          <w:b/>
          <w:sz w:val="20"/>
        </w:rPr>
        <w:t>ATTESTATION CLAUSE</w:t>
      </w:r>
    </w:p>
    <w:p>
      <w:r>
        <w:rPr>
          <w:b w:val="0"/>
          <w:sz w:val="20"/>
        </w:rPr>
        <w:t>We, the undersigned, hereby certify that ______________________________________, the Testator/Testatrix, signed this Will in our presence, that we witnessed the signing at the Testator/Testatrix's request and in their presence, and in the presence of each other, and that the Testator/Testatrix appeared to be of sound mind and under no undue influence.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1</w:t>
            </w:r>
          </w:p>
        </w:tc>
        <w:tc>
          <w:tcPr>
            <w:tcW w:type="dxa" w:w="4986"/>
            <w:tcBorders>
              <w:top w:val="nil"/>
              <w:left w:val="nil"/>
              <w:bottom w:val="nil"/>
              <w:right w:val="nil"/>
              <w:insideH w:val="nil"/>
              <w:insideV w:val="nil"/>
            </w:tcBorders>
          </w:tcPr>
          <w:p>
            <w:pPr>
              <w:jc w:val="center"/>
            </w:pPr>
            <w:r>
              <w:t>Witness 2</w:t>
            </w:r>
          </w:p>
        </w:tc>
      </w:tr>
      <w:tr>
        <w:tc>
          <w:tcPr>
            <w:tcW w:type="dxa" w:w="4986"/>
            <w:tcBorders>
              <w:top w:val="nil"/>
              <w:left w:val="nil"/>
              <w:bottom w:val="nil"/>
              <w:right w:val="nil"/>
              <w:insideH w:val="nil"/>
              <w:insideV w:val="nil"/>
            </w:tcBorders>
          </w:tcPr>
          <w:p>
            <w:pPr>
              <w:jc w:val="center"/>
            </w:pPr>
            <w:r>
              <w:t>Signature: _________________________</w:t>
            </w:r>
          </w:p>
        </w:tc>
        <w:tc>
          <w:tcPr>
            <w:tcW w:type="dxa" w:w="4986"/>
            <w:tcBorders>
              <w:top w:val="nil"/>
              <w:left w:val="nil"/>
              <w:bottom w:val="nil"/>
              <w:right w:val="nil"/>
              <w:insideH w:val="nil"/>
              <w:insideV w:val="nil"/>
            </w:tcBorders>
          </w:tcPr>
          <w:p>
            <w:pPr>
              <w:jc w:val="center"/>
            </w:pPr>
            <w: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Address: _____________________________</w:t>
            </w:r>
          </w:p>
        </w:tc>
        <w:tc>
          <w:tcPr>
            <w:tcW w:type="dxa" w:w="4986"/>
            <w:tcBorders>
              <w:top w:val="nil"/>
              <w:left w:val="nil"/>
              <w:bottom w:val="nil"/>
              <w:right w:val="nil"/>
              <w:insideH w:val="nil"/>
              <w:insideV w:val="nil"/>
            </w:tcBorders>
          </w:tcPr>
          <w:p>
            <w:pPr>
              <w:jc w:val="center"/>
            </w:pPr>
            <w:r>
              <w:t>Name: ________________________________</w:t>
              <w:br/>
              <w:t>Address: _____________________________</w:t>
            </w:r>
          </w:p>
        </w:tc>
      </w:tr>
    </w:tbl>
    <w:p/>
    <w:p/>
    <w:p>
      <w:r>
        <w:rPr>
          <w:b/>
          <w:sz w:val="20"/>
        </w:rPr>
        <w:t>NOTARY ACKNOWLEDGMENT</w:t>
      </w:r>
    </w:p>
    <w:p>
      <w:r>
        <w:rPr>
          <w:b w:val="0"/>
          <w:sz w:val="20"/>
        </w:rPr>
        <w:t>State of Louisiana</w:t>
        <w:br/>
        <w:t>Parish of _______________________________</w:t>
        <w:br/>
        <w:br/>
        <w:t>On this ______ day of ____________________, 20____, before me, the undersigned Notary Public, personally appeared ____________________________________ (Testator/Testatrix), known to me (or satisfactorily proven) to be the person whose name is subscribed to the foregoing instrument, and acknowledged that they executed the same for the purposes therein contained.</w:t>
        <w:br/>
        <w:br/>
        <w:t>In witness whereof, I hereunto set my hand and official seal.</w:t>
      </w:r>
    </w:p>
    <w:p/>
    <w:p/>
    <w:p>
      <w:r>
        <w:rPr>
          <w:b w:val="0"/>
          <w:sz w:val="20"/>
        </w:rPr>
        <w:t>Notary Signature: ________________________________</w:t>
      </w:r>
    </w:p>
    <w:p>
      <w:r>
        <w:rPr>
          <w:b w:val="0"/>
          <w:sz w:val="20"/>
        </w:rPr>
        <w:t>Notary Printed Name: _____________________________</w:t>
      </w:r>
    </w:p>
    <w:p>
      <w:r>
        <w:rPr>
          <w:b w:val="0"/>
          <w:sz w:val="20"/>
        </w:rPr>
        <w:t>My Commission Expires: ___________________________</w:t>
      </w:r>
    </w:p>
    <w:p>
      <w:r>
        <w:rPr>
          <w:b w:val="0"/>
          <w:sz w:val="20"/>
        </w:rPr>
        <w:t>Notary ID Number: 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https://docs-life.com/louisiana-will-template/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louisiana-will-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