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MATERNITY LEAVE AGREEMENT</w:t>
      </w:r>
    </w:p>
    <w:p/>
    <w:p/>
    <w:p>
      <w:r>
        <w:rPr>
          <w:b/>
          <w:sz w:val="20"/>
        </w:rPr>
        <w:t>Employee Information:</w:t>
      </w:r>
    </w:p>
    <w:p>
      <w:r>
        <w:rPr>
          <w:b w:val="0"/>
          <w:sz w:val="20"/>
        </w:rPr>
        <w:t>Full Name: ____________________________________________________________</w:t>
      </w:r>
    </w:p>
    <w:p>
      <w:r>
        <w:rPr>
          <w:b w:val="0"/>
          <w:sz w:val="20"/>
        </w:rPr>
        <w:t>Job Title: ____________________________________________________________</w:t>
      </w:r>
    </w:p>
    <w:p>
      <w:r>
        <w:rPr>
          <w:b w:val="0"/>
          <w:sz w:val="20"/>
        </w:rPr>
        <w:t>Department: ___________________________________________________________</w:t>
      </w:r>
    </w:p>
    <w:p>
      <w:r>
        <w:rPr>
          <w:b w:val="0"/>
          <w:sz w:val="20"/>
        </w:rPr>
        <w:t>Employee ID: __________________________________________________________</w:t>
      </w:r>
    </w:p>
    <w:p/>
    <w:p>
      <w:r>
        <w:rPr>
          <w:b/>
          <w:sz w:val="20"/>
        </w:rPr>
        <w:t>Employer Information:</w:t>
      </w:r>
    </w:p>
    <w:p>
      <w:r>
        <w:rPr>
          <w:b w:val="0"/>
          <w:sz w:val="20"/>
        </w:rPr>
        <w:t>Company Name: 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p>
      <w:r>
        <w:rPr>
          <w:b/>
          <w:sz w:val="20"/>
        </w:rPr>
        <w:t>Maternity Leave Request Details:</w:t>
      </w:r>
    </w:p>
    <w:p>
      <w:r>
        <w:rPr>
          <w:b w:val="0"/>
          <w:sz w:val="20"/>
        </w:rPr>
        <w:t>Expected Due Date: ____________________________________________________</w:t>
      </w:r>
    </w:p>
    <w:p>
      <w:r>
        <w:rPr>
          <w:b w:val="0"/>
          <w:sz w:val="20"/>
        </w:rPr>
        <w:t>Leave Start Date: _____________________________________________________</w:t>
      </w:r>
    </w:p>
    <w:p>
      <w:r>
        <w:rPr>
          <w:b w:val="0"/>
          <w:sz w:val="20"/>
        </w:rPr>
        <w:t>Leave End Date: _______________________________________________________</w:t>
      </w:r>
    </w:p>
    <w:p>
      <w:r>
        <w:rPr>
          <w:b w:val="0"/>
          <w:sz w:val="20"/>
        </w:rPr>
        <w:t>Total Duration of Leave Requested: _____________________________________</w:t>
      </w:r>
    </w:p>
    <w:p/>
    <w:p>
      <w:r>
        <w:rPr>
          <w:b/>
          <w:sz w:val="20"/>
        </w:rPr>
        <w:t>Maternity Leave Entitlement and Policy:</w:t>
      </w:r>
    </w:p>
    <w:p>
      <w:r>
        <w:rPr>
          <w:b w:val="0"/>
          <w:sz w:val="20"/>
        </w:rPr>
        <w:t>The Employee is entitled to maternity leave in accordance with applicable federal, state, and local laws, including but not limited to the Family and Medical Leave Act (FMLA) and the Pregnancy Discrimination Act (PDA). The leave period shall provide job protection and continuation of health benefits as required by law.</w:t>
      </w:r>
    </w:p>
    <w:p/>
    <w:p>
      <w:r>
        <w:rPr>
          <w:b/>
          <w:sz w:val="20"/>
        </w:rPr>
        <w:t>Leave Approval:</w:t>
      </w:r>
    </w:p>
    <w:p>
      <w:r>
        <w:rPr>
          <w:b w:val="0"/>
          <w:sz w:val="20"/>
        </w:rPr>
        <w:t>This maternity leave request is subject to approval by the Employer. The Employer agrees to provide reasonable accommodations and to comply with all applicable laws regarding maternity leave and workplace protections.</w:t>
      </w:r>
    </w:p>
    <w:p/>
    <w:p>
      <w:r>
        <w:rPr>
          <w:b/>
          <w:sz w:val="20"/>
        </w:rPr>
        <w:t>Employee Obligations:</w:t>
      </w:r>
    </w:p>
    <w:p>
      <w:r>
        <w:rPr>
          <w:b w:val="0"/>
          <w:sz w:val="20"/>
        </w:rPr>
        <w:t>The Employee agrees to provide medical certification or documentation as requested by the Employer to verify the need for maternity leave. The Employee shall notify the Employer promptly of any changes to the leave schedule.</w:t>
      </w:r>
    </w:p>
    <w:p/>
    <w:p>
      <w:r>
        <w:rPr>
          <w:b/>
          <w:sz w:val="20"/>
        </w:rPr>
        <w:t>Compensation and Benefits During Leave:</w:t>
      </w:r>
    </w:p>
    <w:p>
      <w:r>
        <w:rPr>
          <w:b w:val="0"/>
          <w:sz w:val="20"/>
        </w:rPr>
        <w:t>The Employee's compensation during maternity leave shall be governed by applicable laws, Employer policies, and any available accrued paid leave benefits such as sick leave, vacation, or disability leave. Health insurance and other benefits will continue as required by law during the approved leave period.</w:t>
      </w:r>
    </w:p>
    <w:p/>
    <w:p>
      <w:r>
        <w:rPr>
          <w:b/>
          <w:sz w:val="20"/>
        </w:rPr>
        <w:t>Return to Work:</w:t>
      </w:r>
    </w:p>
    <w:p>
      <w:r>
        <w:rPr>
          <w:b w:val="0"/>
          <w:sz w:val="20"/>
        </w:rPr>
        <w:t>The Employee agrees to notify the Employer of their intent to return to work at least two weeks prior to the end of the maternity leave period. The Employer shall reinstate the Employee to the same or equivalent position with the same pay, benefits, and terms of employment.</w:t>
      </w:r>
    </w:p>
    <w:p/>
    <w:p>
      <w:r>
        <w:rPr>
          <w:b/>
          <w:sz w:val="20"/>
        </w:rPr>
        <w:t>Confidentiality:</w:t>
      </w:r>
    </w:p>
    <w:p>
      <w:r>
        <w:rPr>
          <w:b w:val="0"/>
          <w:sz w:val="20"/>
        </w:rPr>
        <w:t>All personal medical information and records related to this maternity leave shall be kept confidential and maintained in accordance with applicable laws and Employer policies.</w:t>
      </w:r>
    </w:p>
    <w:p/>
    <w:p>
      <w:r>
        <w:rPr>
          <w:b/>
          <w:sz w:val="20"/>
        </w:rPr>
        <w:t>Governing Law:</w:t>
      </w:r>
    </w:p>
    <w:p>
      <w:r>
        <w:rPr>
          <w:b w:val="0"/>
          <w:sz w:val="20"/>
        </w:rPr>
        <w:t>This Agreement shall be governed by and construed in accordance with the laws of the United States and the state in which the Employer operates to the extent not preempted by federal law.</w:t>
      </w:r>
    </w:p>
    <w:p/>
    <w:p>
      <w:r>
        <w:rPr>
          <w:b/>
          <w:sz w:val="20"/>
        </w:rPr>
        <w:t>Entire Agreement:</w:t>
      </w:r>
    </w:p>
    <w:p>
      <w:r>
        <w:rPr>
          <w:b w:val="0"/>
          <w:sz w:val="20"/>
        </w:rPr>
        <w:t>This Agreement contains the entire understanding of the parties concerning the maternity leave and supersedes all prior agreements, oral or written, relating thereto.</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and Title: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https://docs-life.com/maternity-leave-template/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maternity-leave-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