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NAME CHANGE LETTER</w:t>
      </w:r>
    </w:p>
    <w:p/>
    <w:p>
      <w:r>
        <w:rPr>
          <w:b w:val="0"/>
          <w:sz w:val="20"/>
        </w:rPr>
        <w:t>To Whom It May Concern,</w:t>
      </w:r>
    </w:p>
    <w:p/>
    <w:p>
      <w:r>
        <w:rPr>
          <w:b w:val="0"/>
          <w:sz w:val="20"/>
        </w:rPr>
        <w:t>I, the undersigned, hereby notify all relevant parties of my legal change of name.</w:t>
      </w:r>
    </w:p>
    <w:p/>
    <w:p>
      <w:r>
        <w:rPr>
          <w:b/>
          <w:sz w:val="20"/>
        </w:rPr>
        <w:t>Former Name:</w:t>
      </w:r>
    </w:p>
    <w:p>
      <w:r>
        <w:rPr>
          <w:b w:val="0"/>
          <w:sz w:val="20"/>
        </w:rPr>
        <w:t>First Name: _______________________________________________________________</w:t>
      </w:r>
    </w:p>
    <w:p>
      <w:r>
        <w:rPr>
          <w:b w:val="0"/>
          <w:sz w:val="20"/>
        </w:rPr>
        <w:t>Middle Name(s): ___________________________________________________________</w:t>
      </w:r>
    </w:p>
    <w:p>
      <w:r>
        <w:rPr>
          <w:b w:val="0"/>
          <w:sz w:val="20"/>
        </w:rPr>
        <w:t>Last Name: ________________________________________________________________</w:t>
      </w:r>
    </w:p>
    <w:p/>
    <w:p>
      <w:r>
        <w:rPr>
          <w:b/>
          <w:sz w:val="20"/>
        </w:rPr>
        <w:t>New Legal Name:</w:t>
      </w:r>
    </w:p>
    <w:p>
      <w:r>
        <w:rPr>
          <w:b w:val="0"/>
          <w:sz w:val="20"/>
        </w:rPr>
        <w:t>First Name: _______________________________________________________________</w:t>
      </w:r>
    </w:p>
    <w:p>
      <w:r>
        <w:rPr>
          <w:b w:val="0"/>
          <w:sz w:val="20"/>
        </w:rPr>
        <w:t>Middle Name(s): ___________________________________________________________</w:t>
      </w:r>
    </w:p>
    <w:p>
      <w:r>
        <w:rPr>
          <w:b w:val="0"/>
          <w:sz w:val="20"/>
        </w:rPr>
        <w:t>Last Name: ________________________________________________________________</w:t>
      </w:r>
    </w:p>
    <w:p/>
    <w:p>
      <w:r>
        <w:rPr>
          <w:b/>
          <w:sz w:val="20"/>
        </w:rPr>
        <w:t>Reason for Name Change:</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val="0"/>
          <w:sz w:val="20"/>
        </w:rPr>
        <w:t>I declare that this name change is made voluntarily and in accordance with all applicable laws and regulations of the United States. I affirm that the information provided herein is accurate to the best of my knowledge and belief.</w:t>
      </w:r>
    </w:p>
    <w:p/>
    <w:p>
      <w:r>
        <w:rPr>
          <w:b w:val="0"/>
          <w:sz w:val="20"/>
        </w:rPr>
        <w:t>This name change shall be recognized as effective immediately upon issuance of the appropriate legal order or certificate by the competent authority.</w:t>
      </w:r>
    </w:p>
    <w:p/>
    <w:p>
      <w:r>
        <w:rPr>
          <w:b w:val="0"/>
          <w:sz w:val="20"/>
        </w:rPr>
        <w:t>I request that all institutions, agencies, and individuals update their records to reflect this change of name and that this letter serves as formal notification thereof.</w:t>
      </w:r>
    </w:p>
    <w:p/>
    <w:p>
      <w:r>
        <w:rPr>
          <w:b/>
          <w:sz w:val="20"/>
        </w:rPr>
        <w:t>Signature and Acknowledgment</w:t>
      </w:r>
    </w:p>
    <w:p/>
    <w:p>
      <w:r>
        <w:rPr>
          <w:b w:val="0"/>
          <w:sz w:val="20"/>
        </w:rPr>
        <w:t>I affirm under penalty of perjury under the laws of the United States of America that the foregoing is true and correct.</w:t>
      </w:r>
    </w:p>
    <w:p/>
    <w:p/>
    <w:p>
      <w:r>
        <w:rPr>
          <w:b w:val="0"/>
          <w:sz w:val="20"/>
        </w:rPr>
        <w:t>Place: ____________________________________________</w:t>
      </w:r>
    </w:p>
    <w:p>
      <w:r>
        <w:rPr>
          <w:b w:val="0"/>
          <w:sz w:val="20"/>
        </w:rPr>
        <w:t>Date: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WITNESS (Optional)</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bl>
    <w:p/>
    <w:p/>
    <w:p>
      <w:r>
        <w:rPr>
          <w:b/>
          <w:sz w:val="20"/>
        </w:rPr>
        <w:t>Notary Public Acknowledgment</w:t>
      </w:r>
    </w:p>
    <w:p/>
    <w:p>
      <w:r>
        <w:rPr>
          <w:b w:val="0"/>
          <w:sz w:val="20"/>
        </w:rPr>
        <w:t>State of __________________________ )</w:t>
      </w:r>
    </w:p>
    <w:p>
      <w:r>
        <w:rPr>
          <w:b w:val="0"/>
          <w:sz w:val="20"/>
        </w:rPr>
        <w:t>County of _________________________ )</w:t>
      </w:r>
    </w:p>
    <w:p/>
    <w:p>
      <w:r>
        <w:rPr>
          <w:b w:val="0"/>
          <w:sz w:val="20"/>
        </w:rPr>
        <w:t>On ______________________ before me, the undersigned Notary Public, personally appeared __________________________, proved to me on the basis of satisfactory evidence to be the person whose name is subscribed to this instrument, and acknowledged that they executed the same for the purposes therein contained.</w:t>
      </w:r>
    </w:p>
    <w:p/>
    <w:p>
      <w:r>
        <w:rPr>
          <w:b w:val="0"/>
          <w:sz w:val="20"/>
        </w:rPr>
        <w:t>WITNESS my hand and official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SEAL</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[Seal Here]</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My commission expires: 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https://docs-life.com/name-change-letter-template/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name-change-letter-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