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NAME CHANGE AGREEMENT AND AFFIDAVIT</w:t>
      </w:r>
    </w:p>
    <w:p/>
    <w:p>
      <w:r>
        <w:rPr>
          <w:b w:val="0"/>
          <w:sz w:val="20"/>
        </w:rPr>
        <w:t>This Name Change Agreement ("Agreement") is entered into by and between the undersigned parties, effective upon execution.</w:t>
      </w:r>
    </w:p>
    <w:p/>
    <w:p>
      <w:r>
        <w:rPr>
          <w:b/>
          <w:sz w:val="20"/>
        </w:rPr>
        <w:t>PARTIES:</w:t>
      </w:r>
    </w:p>
    <w:p>
      <w:r>
        <w:rPr>
          <w:b w:val="0"/>
          <w:sz w:val="20"/>
        </w:rPr>
        <w:t>Current Legal Name: ________________________________________________________________</w:t>
      </w:r>
    </w:p>
    <w:p>
      <w:r>
        <w:rPr>
          <w:b w:val="0"/>
          <w:sz w:val="20"/>
        </w:rPr>
        <w:t>Address: __________________________________________________________________________</w:t>
      </w:r>
    </w:p>
    <w:p>
      <w:r>
        <w:rPr>
          <w:b w:val="0"/>
          <w:sz w:val="20"/>
        </w:rPr>
        <w:t>Phone Number: ____________________________________________________________________</w:t>
      </w:r>
    </w:p>
    <w:p>
      <w:r>
        <w:rPr>
          <w:b w:val="0"/>
          <w:sz w:val="20"/>
        </w:rPr>
        <w:t>Email Address: ____________________________________________________________________</w:t>
      </w:r>
    </w:p>
    <w:p/>
    <w:p>
      <w:r>
        <w:rPr>
          <w:b w:val="0"/>
          <w:sz w:val="20"/>
        </w:rPr>
        <w:t>New Legal Name to be Adopted: _____________________________________________________</w:t>
      </w:r>
    </w:p>
    <w:p/>
    <w:p>
      <w:r>
        <w:rPr>
          <w:b/>
          <w:sz w:val="20"/>
        </w:rPr>
        <w:t>RECITALS:</w:t>
      </w:r>
    </w:p>
    <w:p>
      <w:r>
        <w:rPr>
          <w:b w:val="0"/>
          <w:sz w:val="20"/>
        </w:rPr>
        <w:t>WHEREAS, the undersigned desires to legally change his/her name in accordance with applicable laws of the United States;</w:t>
      </w:r>
    </w:p>
    <w:p>
      <w:r>
        <w:rPr>
          <w:b w:val="0"/>
          <w:sz w:val="20"/>
        </w:rPr>
        <w:t>WHEREAS, the undersigned affirms that this change is not for fraudulent purposes or to avoid debts or liabilities;</w:t>
      </w:r>
    </w:p>
    <w:p>
      <w:r>
        <w:rPr>
          <w:b w:val="0"/>
          <w:sz w:val="20"/>
        </w:rPr>
        <w:t>WHEREAS, this Agreement serves as an affidavit of the intent and commitment to adopt the new legal name.</w:t>
      </w:r>
    </w:p>
    <w:p/>
    <w:p>
      <w:r>
        <w:rPr>
          <w:b/>
          <w:sz w:val="20"/>
        </w:rPr>
        <w:t>AGREEMENT:</w:t>
      </w:r>
    </w:p>
    <w:p>
      <w:r>
        <w:rPr>
          <w:b/>
          <w:sz w:val="20"/>
        </w:rPr>
        <w:t>1. Name Change Declaration:</w:t>
      </w:r>
    </w:p>
    <w:p>
      <w:r>
        <w:rPr>
          <w:b w:val="0"/>
          <w:sz w:val="20"/>
        </w:rPr>
        <w:t>The undersigned hereby declares that he/she will henceforth be known by the New Legal Name specified above and requests all relevant legal and governmental entities to recognize this change accordingly.</w:t>
      </w:r>
    </w:p>
    <w:p/>
    <w:p>
      <w:r>
        <w:rPr>
          <w:b/>
          <w:sz w:val="20"/>
        </w:rPr>
        <w:t>2. Representations and Warranties:</w:t>
      </w:r>
    </w:p>
    <w:p>
      <w:r>
        <w:rPr>
          <w:b w:val="0"/>
          <w:sz w:val="20"/>
        </w:rPr>
        <w:t>The undersigned represents and warrants that the information provided herein is true and accurate to the best of his/her knowledge and that no fraud or misrepresentation is intended or involved in this name change.</w:t>
      </w:r>
    </w:p>
    <w:p/>
    <w:p>
      <w:r>
        <w:rPr>
          <w:b/>
          <w:sz w:val="20"/>
        </w:rPr>
        <w:t>3. Legal Compliance:</w:t>
      </w:r>
    </w:p>
    <w:p>
      <w:r>
        <w:rPr>
          <w:b w:val="0"/>
          <w:sz w:val="20"/>
        </w:rPr>
        <w:t>The undersigned agrees to comply with all applicable federal, state, and local laws governing legal name changes, including but not limited to filing necessary petitions, notices, and obtaining court orders if required.</w:t>
      </w:r>
    </w:p>
    <w:p/>
    <w:p>
      <w:r>
        <w:rPr>
          <w:b/>
          <w:sz w:val="20"/>
        </w:rPr>
        <w:t>4. Notification and Update of Records:</w:t>
      </w:r>
    </w:p>
    <w:p>
      <w:r>
        <w:rPr>
          <w:b w:val="0"/>
          <w:sz w:val="20"/>
        </w:rPr>
        <w:t>The undersigned commits to notifying all relevant agencies, institutions, employers, financial entities, and other parties of the legal name change and to updating identification documents, records, and accounts accordingly.</w:t>
      </w:r>
    </w:p>
    <w:p/>
    <w:p>
      <w:r>
        <w:rPr>
          <w:b/>
          <w:sz w:val="20"/>
        </w:rPr>
        <w:t>5. Release and Indemnification:</w:t>
      </w:r>
    </w:p>
    <w:p>
      <w:r>
        <w:rPr>
          <w:b w:val="0"/>
          <w:sz w:val="20"/>
        </w:rPr>
        <w:t>The undersigned releases and holds harmless any party acting in good faith to implement the legal name change pursuant to this Agreement and agrees to indemnify and defend such parties from any claims arising from this name change.</w:t>
      </w:r>
    </w:p>
    <w:p/>
    <w:p>
      <w:r>
        <w:rPr>
          <w:b/>
          <w:sz w:val="20"/>
        </w:rPr>
        <w:t>6. Governing Law and Jurisdiction:</w:t>
      </w:r>
    </w:p>
    <w:p>
      <w:r>
        <w:rPr>
          <w:b w:val="0"/>
          <w:sz w:val="20"/>
        </w:rPr>
        <w:t>This Agreement shall be governed by and construed in accordance with the laws of the United States and the state in which the undersigned resides. Any disputes arising from this Agreement shall be subject to the exclusive jurisdiction of the competent courts therein.</w:t>
      </w:r>
    </w:p>
    <w:p/>
    <w:p>
      <w:r>
        <w:rPr>
          <w:b/>
          <w:sz w:val="20"/>
        </w:rPr>
        <w:t>7. Entire Agreement:</w:t>
      </w:r>
    </w:p>
    <w:p>
      <w:r>
        <w:rPr>
          <w:b w:val="0"/>
          <w:sz w:val="20"/>
        </w:rPr>
        <w:t>This document constitutes the entire Agreement between the undersigned and supersedes any prior understandings or agreements, whether oral or written, regarding the subject matter herein.</w:t>
      </w:r>
    </w:p>
    <w:p/>
    <w:p>
      <w:r>
        <w:rPr>
          <w:b/>
          <w:sz w:val="20"/>
        </w:rPr>
        <w:t>8. Severability:</w:t>
      </w:r>
    </w:p>
    <w:p>
      <w:r>
        <w:rPr>
          <w:b w:val="0"/>
          <w:sz w:val="20"/>
        </w:rPr>
        <w:t>If any provision of this Agreement is found to be invalid or unenforceable by a court of competent jurisdiction, such provision shall be severed and the remainder of this Agreement shall remain in full force and effect.</w:t>
      </w:r>
    </w:p>
    <w:p/>
    <w:p>
      <w:r>
        <w:rPr>
          <w:b/>
          <w:sz w:val="20"/>
        </w:rPr>
        <w:t>9. Acknowledgment:</w:t>
      </w:r>
    </w:p>
    <w:p>
      <w:r>
        <w:rPr>
          <w:b w:val="0"/>
          <w:sz w:val="20"/>
        </w:rPr>
        <w:t>By signing below, the undersigned affirms that he/she has read, understood, and voluntarily accepts the terms and conditions of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r>
        <w:rPr>
          <w:b/>
          <w:sz w:val="20"/>
        </w:rPr>
        <w:t>NOTARIZATION:</w:t>
      </w:r>
    </w:p>
    <w:p>
      <w:r>
        <w:rPr>
          <w:b w:val="0"/>
          <w:sz w:val="20"/>
        </w:rPr>
        <w:t>STATE OF _________________________</w:t>
      </w:r>
    </w:p>
    <w:p>
      <w:r>
        <w:rPr>
          <w:b w:val="0"/>
          <w:sz w:val="20"/>
        </w:rPr>
        <w:t>COUNTY OF _______________________</w:t>
      </w:r>
    </w:p>
    <w:p/>
    <w:p>
      <w:r>
        <w:rPr>
          <w:b w:val="0"/>
          <w:sz w:val="20"/>
        </w:rPr>
        <w:t>On this ______ day of ____________________________, before me, the undersigned Notary Public, personally appeared ______________________________, known to me (or proved to me on the basis of satisfactory evidence) to be the person whose name is subscribed to the within instrument and acknowledged to me that he/she executed the same in his/her authorized capacity, and that by his/her signature on the instrument the person executed the instrument.</w:t>
      </w:r>
    </w:p>
    <w:p/>
    <w:p>
      <w:r>
        <w:rPr>
          <w:b w:val="0"/>
          <w:sz w:val="20"/>
        </w:rPr>
        <w:t>I certify under PENALTY OF PERJURY under the laws of the State of _______________ that the foregoing paragraph is true and correct.</w:t>
      </w:r>
    </w:p>
    <w:p/>
    <w:p>
      <w:r>
        <w:rPr>
          <w:b w:val="0"/>
          <w:sz w:val="20"/>
        </w:rPr>
        <w:t>WITNESS my hand and official seal.</w:t>
      </w:r>
    </w:p>
    <w:p/>
    <w:p/>
    <w:p/>
    <w:p>
      <w:r>
        <w:rPr>
          <w:b w:val="0"/>
          <w:sz w:val="20"/>
        </w:rPr>
        <w:t>Signature of Notary Public: __________________________________________</w:t>
      </w:r>
    </w:p>
    <w:p>
      <w:r>
        <w:rPr>
          <w:b w:val="0"/>
          <w:sz w:val="20"/>
        </w:rPr>
        <w:t>Printed Name of Notary Public: _______________________________________</w:t>
      </w:r>
    </w:p>
    <w:p>
      <w:r>
        <w:rPr>
          <w:b w:val="0"/>
          <w:sz w:val="20"/>
        </w:rPr>
        <w:t>Commission Number: _____________________</w:t>
      </w:r>
    </w:p>
    <w:p>
      <w:r>
        <w:rPr>
          <w:b w:val="0"/>
          <w:sz w:val="20"/>
        </w:rPr>
        <w:t>My Commission Expires: __________________</w:t>
      </w:r>
    </w:p>
    <w:p>
      <w:r>
        <w:br w:type="page"/>
      </w:r>
    </w:p>
    <w:p>
      <w:pPr>
        <w:jc w:val="center"/>
      </w:pPr>
      <w:r>
        <w:rPr>
          <w:color w:val="555555"/>
          <w:sz w:val="24"/>
        </w:rPr>
        <w:t>Original source of this document:</w:t>
      </w:r>
    </w:p>
    <w:p>
      <w:pPr>
        <w:jc w:val="center"/>
      </w:pPr>
      <w:hyperlink r:id="rId9">
        <w:r>
          <w:rPr>
            <w:color w:val="0000FF"/>
            <w:u w:val="single"/>
          </w:rPr>
          <w:t>https://docs-life.com/name-change-template/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name-change-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