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NANNY SERVICES AGREEMENT</w:t>
      </w:r>
    </w:p>
    <w:p/>
    <w:p/>
    <w:p>
      <w:r>
        <w:rPr>
          <w:b/>
          <w:sz w:val="20"/>
        </w:rPr>
        <w:t>This Nanny Services Agreement ("Agreement") is entered into by and between:</w:t>
      </w:r>
    </w:p>
    <w:p>
      <w:r>
        <w:rPr>
          <w:b w:val="0"/>
          <w:sz w:val="20"/>
        </w:rPr>
        <w:t>Parent/Employer Name: _____________________________________________</w:t>
      </w:r>
    </w:p>
    <w:p>
      <w:r>
        <w:rPr>
          <w:b w:val="0"/>
          <w:sz w:val="20"/>
        </w:rPr>
        <w:t>Address: ___________________________________________________________</w:t>
      </w:r>
    </w:p>
    <w:p>
      <w:r>
        <w:rPr>
          <w:b w:val="0"/>
          <w:sz w:val="20"/>
        </w:rPr>
        <w:t>Phone: _____________________________________________________________</w:t>
      </w:r>
    </w:p>
    <w:p/>
    <w:p>
      <w:r>
        <w:rPr>
          <w:b w:val="0"/>
          <w:sz w:val="20"/>
        </w:rPr>
        <w:t>Nanny/Employee Name: ______________________________________________</w:t>
      </w:r>
    </w:p>
    <w:p>
      <w:r>
        <w:rPr>
          <w:b w:val="0"/>
          <w:sz w:val="20"/>
        </w:rPr>
        <w:t>Address: ___________________________________________________________</w:t>
      </w:r>
    </w:p>
    <w:p>
      <w:r>
        <w:rPr>
          <w:b w:val="0"/>
          <w:sz w:val="20"/>
        </w:rPr>
        <w:t>Phone: _____________________________________________________________</w:t>
      </w:r>
    </w:p>
    <w:p/>
    <w:p/>
    <w:p>
      <w:r>
        <w:rPr>
          <w:b/>
          <w:sz w:val="20"/>
        </w:rPr>
        <w:t>WHEREAS</w:t>
      </w:r>
    </w:p>
    <w:p>
      <w:r>
        <w:rPr>
          <w:b w:val="0"/>
          <w:sz w:val="20"/>
        </w:rPr>
        <w:t>The Parent desires to hire the services of the Nanny to provide childcare services under the terms set forth herein; and</w:t>
      </w:r>
    </w:p>
    <w:p>
      <w:r>
        <w:rPr>
          <w:b w:val="0"/>
          <w:sz w:val="20"/>
        </w:rPr>
        <w:t>The Nanny agrees to provide such services to the Parent under the terms and conditions of this Agreement.</w:t>
      </w:r>
    </w:p>
    <w:p/>
    <w:p/>
    <w:p>
      <w:r>
        <w:rPr>
          <w:b/>
          <w:sz w:val="20"/>
        </w:rPr>
        <w:t>1. Scope of Services</w:t>
      </w:r>
    </w:p>
    <w:p>
      <w:r>
        <w:rPr>
          <w:b w:val="0"/>
          <w:sz w:val="20"/>
        </w:rPr>
        <w:t>The Nanny agrees to provide childcare services including, but not limited to, supervision, feeding, bathing, playing, transporting children to activities, and other related duties as agreed upon. Services shall be provided for the child(ren) listed below:</w:t>
      </w:r>
    </w:p>
    <w:p>
      <w:r>
        <w:rPr>
          <w:b w:val="0"/>
          <w:sz w:val="20"/>
        </w:rPr>
        <w:t>Child(ren) Name(s) and Age(s): _______________________________________</w:t>
      </w:r>
    </w:p>
    <w:p/>
    <w:p>
      <w:r>
        <w:rPr>
          <w:b/>
          <w:sz w:val="20"/>
        </w:rPr>
        <w:t>2. Term</w:t>
      </w:r>
    </w:p>
    <w:p>
      <w:r>
        <w:rPr>
          <w:b w:val="0"/>
          <w:sz w:val="20"/>
        </w:rPr>
        <w:t>This Agreement shall commence on the date of signature by both parties and shall continue until terminated by either party in accordance with this Agreement.</w:t>
      </w:r>
    </w:p>
    <w:p/>
    <w:p>
      <w:r>
        <w:rPr>
          <w:b/>
          <w:sz w:val="20"/>
        </w:rPr>
        <w:t>3. Work Schedule</w:t>
      </w:r>
    </w:p>
    <w:p>
      <w:r>
        <w:rPr>
          <w:b w:val="0"/>
          <w:sz w:val="20"/>
        </w:rPr>
        <w:t>The Nanny shall work on the following days and hours:</w:t>
      </w:r>
    </w:p>
    <w:p>
      <w:r>
        <w:rPr>
          <w:b w:val="0"/>
          <w:sz w:val="20"/>
        </w:rPr>
        <w:t>Days: ________________________________________________________________</w:t>
      </w:r>
    </w:p>
    <w:p>
      <w:r>
        <w:rPr>
          <w:b w:val="0"/>
          <w:sz w:val="20"/>
        </w:rPr>
        <w:t>Hours: _______________________________________________________________</w:t>
      </w:r>
    </w:p>
    <w:p/>
    <w:p>
      <w:r>
        <w:rPr>
          <w:b/>
          <w:sz w:val="20"/>
        </w:rPr>
        <w:t>4. Compensation</w:t>
      </w:r>
    </w:p>
    <w:p>
      <w:r>
        <w:rPr>
          <w:b w:val="0"/>
          <w:sz w:val="20"/>
        </w:rPr>
        <w:t>The Parent agrees to pay the Nanny at the rate of $____________ per hour/week/month (circle one). Payment shall be made on a ______________ (weekly/bi-weekly/monthly) basis.</w:t>
      </w:r>
    </w:p>
    <w:p>
      <w:r>
        <w:rPr>
          <w:b w:val="0"/>
          <w:sz w:val="20"/>
        </w:rPr>
        <w:t>Overtime pay shall be provided at the rate of $____________ per hour for any hours worked beyond ______________ hours per week, in compliance with applicable federal and state laws.</w:t>
      </w:r>
    </w:p>
    <w:p/>
    <w:p>
      <w:r>
        <w:rPr>
          <w:b/>
          <w:sz w:val="20"/>
        </w:rPr>
        <w:t>5. Benefits and Taxes</w:t>
      </w:r>
    </w:p>
    <w:p>
      <w:r>
        <w:rPr>
          <w:b w:val="0"/>
          <w:sz w:val="20"/>
        </w:rPr>
        <w:t>The Nanny shall be classified as an employee/independent contractor (circle one). The Parent agrees to comply with all applicable tax withholding, reporting, and payment requirements if the Nanny is an employee.</w:t>
      </w:r>
    </w:p>
    <w:p>
      <w:r>
        <w:rPr>
          <w:b w:val="0"/>
          <w:sz w:val="20"/>
        </w:rPr>
        <w:t>The Nanny is/is not (circle one) entitled to paid vacation, sick leave, or other benefits.</w:t>
      </w:r>
    </w:p>
    <w:p/>
    <w:p>
      <w:r>
        <w:rPr>
          <w:b/>
          <w:sz w:val="20"/>
        </w:rPr>
        <w:t>6. Confidentiality</w:t>
      </w:r>
    </w:p>
    <w:p>
      <w:r>
        <w:rPr>
          <w:b w:val="0"/>
          <w:sz w:val="20"/>
        </w:rPr>
        <w:t>The Nanny agrees to keep all information concerning the family and the child(ren) confidential and not to disclose such information to any third party except as required by law or with the Parent's prior written consent.</w:t>
      </w:r>
    </w:p>
    <w:p/>
    <w:p>
      <w:r>
        <w:rPr>
          <w:b/>
          <w:sz w:val="20"/>
        </w:rPr>
        <w:t>7. Conduct and Safety</w:t>
      </w:r>
    </w:p>
    <w:p>
      <w:r>
        <w:rPr>
          <w:b w:val="0"/>
          <w:sz w:val="20"/>
        </w:rPr>
        <w:t>The Nanny shall perform duties in a professional, safe, and responsible manner and shall immediately inform the Parent of any accidents, injuries, or emergencies involving the child(ren).</w:t>
      </w:r>
    </w:p>
    <w:p>
      <w:r>
        <w:rPr>
          <w:b w:val="0"/>
          <w:sz w:val="20"/>
        </w:rPr>
        <w:t>The Nanny shall comply with all applicable laws, regulations, and safety guidelines.</w:t>
      </w:r>
    </w:p>
    <w:p/>
    <w:p>
      <w:r>
        <w:rPr>
          <w:b/>
          <w:sz w:val="20"/>
        </w:rPr>
        <w:t>8. Termination</w:t>
      </w:r>
    </w:p>
    <w:p>
      <w:r>
        <w:rPr>
          <w:b w:val="0"/>
          <w:sz w:val="20"/>
        </w:rPr>
        <w:t>Either party may terminate this Agreement at any time by providing written notice to the other party at least ___________ days in advance.</w:t>
      </w:r>
    </w:p>
    <w:p>
      <w:r>
        <w:rPr>
          <w:b w:val="0"/>
          <w:sz w:val="20"/>
        </w:rPr>
        <w:t>The Parent may terminate immediately for cause, including but not limited to neglect, abuse, or breach of this Agreement by the Nanny.</w:t>
      </w:r>
    </w:p>
    <w:p/>
    <w:p>
      <w:r>
        <w:rPr>
          <w:b/>
          <w:sz w:val="20"/>
        </w:rPr>
        <w:t>9. Indemnification and Liability</w:t>
      </w:r>
    </w:p>
    <w:p>
      <w:r>
        <w:rPr>
          <w:b w:val="0"/>
          <w:sz w:val="20"/>
        </w:rPr>
        <w:t>The Nanny agrees to indemnify and hold harmless the Parent from any claims, damages, or liabilities arising from the Nanny’s willful misconduct or negligence.</w:t>
      </w:r>
    </w:p>
    <w:p>
      <w:r>
        <w:rPr>
          <w:b w:val="0"/>
          <w:sz w:val="20"/>
        </w:rPr>
        <w:t>The Parent shall maintain appropriate insurance coverage for the child(ren) and shall not be liable for injuries or damages except as caused by willful misconduct or negligence of the Parent.</w:t>
      </w:r>
    </w:p>
    <w:p/>
    <w:p>
      <w:r>
        <w:rPr>
          <w:b/>
          <w:sz w:val="20"/>
        </w:rPr>
        <w:t>10. Governing Law</w:t>
      </w:r>
    </w:p>
    <w:p>
      <w:r>
        <w:rPr>
          <w:b w:val="0"/>
          <w:sz w:val="20"/>
        </w:rPr>
        <w:t>This Agreement shall be governed by and construed in accordance with the laws of the State of ____________________, United States of America.</w:t>
      </w:r>
    </w:p>
    <w:p/>
    <w:p>
      <w:r>
        <w:rPr>
          <w:b/>
          <w:sz w:val="20"/>
        </w:rPr>
        <w:t>11. Entire Agreement</w:t>
      </w:r>
    </w:p>
    <w:p>
      <w:r>
        <w:rPr>
          <w:b w:val="0"/>
          <w:sz w:val="20"/>
        </w:rPr>
        <w:t>This Agreement constitutes the entire agreement between the parties and supersedes all prior oral or written agreements, understandings, or representations.</w:t>
      </w:r>
    </w:p>
    <w:p>
      <w:r>
        <w:rPr>
          <w:b w:val="0"/>
          <w:sz w:val="20"/>
        </w:rPr>
        <w:t>Any amendments or modifications to this Agreement must be in writing and signed by both parties.</w:t>
      </w:r>
    </w:p>
    <w:p/>
    <w:p/>
    <w:p>
      <w:r>
        <w:rPr>
          <w:b w:val="0"/>
          <w:sz w:val="20"/>
        </w:rPr>
        <w:t>Place of signature: _________________________________________________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PARENT / EMPLOYER</w:t>
            </w:r>
          </w:p>
        </w:tc>
        <w:tc>
          <w:tcPr>
            <w:tcW w:type="dxa" w:w="4986"/>
            <w:tcBorders>
              <w:top w:val="nil"/>
              <w:left w:val="nil"/>
              <w:bottom w:val="nil"/>
              <w:right w:val="nil"/>
              <w:insideH w:val="nil"/>
              <w:insideV w:val="nil"/>
            </w:tcBorders>
          </w:tcPr>
          <w:p>
            <w:pPr>
              <w:jc w:val="center"/>
            </w:pPr>
            <w:r>
              <w:t>NANNY / EMPLOYEE</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https://docs-life.com/nanny-contract-template/</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https://docs-life.com</w:t>
        </w:r>
      </w:hyperlink>
    </w:p>
    <w:p>
      <w:pPr>
        <w:jc w:val="center"/>
      </w:pPr>
      <w:r>
        <w:rPr>
          <w:color w:val="808080"/>
          <w:sz w:val="20"/>
        </w:rPr>
        <w:t>This template is intended exclusively for personal, non-commercial use.</w:t>
        <w:br/>
        <w:t>If distributed or published, the source must be mentioned. © docs-life.com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cs-life.com/nanny-contract-template/" TargetMode="External"/><Relationship Id="rId10" Type="http://schemas.openxmlformats.org/officeDocument/2006/relationships/hyperlink" Target="https://docs-lif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