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NORTH CAROLINA SEPARATION AGREEMENT</w:t>
      </w:r>
    </w:p>
    <w:p/>
    <w:p/>
    <w:p>
      <w:r>
        <w:rPr>
          <w:b/>
          <w:sz w:val="22"/>
        </w:rPr>
        <w:t>RECITALS</w:t>
      </w:r>
    </w:p>
    <w:p>
      <w:r>
        <w:rPr>
          <w:b w:val="0"/>
          <w:sz w:val="20"/>
        </w:rPr>
        <w:t>This Separation Agreement ("Agreement") is made by and between the parties identified below to set forth the terms and conditions under which they will separate their marital relationship.</w:t>
      </w:r>
    </w:p>
    <w:p/>
    <w:p>
      <w:r>
        <w:rPr>
          <w:b/>
          <w:sz w:val="22"/>
        </w:rPr>
        <w:t>PARTIES</w:t>
      </w:r>
    </w:p>
    <w:p>
      <w:r>
        <w:rPr>
          <w:b w:val="0"/>
          <w:sz w:val="20"/>
        </w:rPr>
        <w:t>Husband: ________________________________________________________________</w:t>
      </w:r>
    </w:p>
    <w:p>
      <w:r>
        <w:rPr>
          <w:b w:val="0"/>
          <w:sz w:val="20"/>
        </w:rPr>
        <w:t>Wife: ___________________________________________________________________</w:t>
      </w:r>
    </w:p>
    <w:p/>
    <w:p>
      <w:r>
        <w:rPr>
          <w:b/>
          <w:sz w:val="22"/>
        </w:rPr>
        <w:t>PURPOSE</w:t>
      </w:r>
    </w:p>
    <w:p>
      <w:r>
        <w:rPr>
          <w:b w:val="0"/>
          <w:sz w:val="20"/>
        </w:rPr>
        <w:t>The parties were lawfully married and have decided to live separate and apart. This Agreement is intended to settle all rights and obligations arising out of the marital relationship, including property division, support, custody, and other relevant matters.</w:t>
      </w:r>
    </w:p>
    <w:p/>
    <w:p>
      <w:r>
        <w:rPr>
          <w:b/>
          <w:sz w:val="22"/>
        </w:rPr>
        <w:t>DEFINITIONS</w:t>
      </w:r>
    </w:p>
    <w:p>
      <w:r>
        <w:rPr>
          <w:b w:val="0"/>
          <w:sz w:val="20"/>
        </w:rPr>
        <w:t>As used in this Agreement, the following terms shall have the meanings set forth below:</w:t>
      </w:r>
    </w:p>
    <w:p>
      <w:r>
        <w:rPr>
          <w:b w:val="0"/>
          <w:sz w:val="20"/>
        </w:rPr>
        <w:t>1. "Marital Property" means all property acquired by either party during the marriage except gifts, inheritances, and property excluded by valid agreement.</w:t>
      </w:r>
    </w:p>
    <w:p>
      <w:r>
        <w:rPr>
          <w:b w:val="0"/>
          <w:sz w:val="20"/>
        </w:rPr>
        <w:t>2. "Separate Property" means assets owned by either party before the marriage or acquired by gift or inheritance.</w:t>
      </w:r>
    </w:p>
    <w:p/>
    <w:p>
      <w:r>
        <w:rPr>
          <w:b/>
          <w:sz w:val="22"/>
        </w:rPr>
        <w:t>SEPARATION TERMS</w:t>
      </w:r>
    </w:p>
    <w:p>
      <w:r>
        <w:rPr>
          <w:b w:val="0"/>
          <w:sz w:val="20"/>
        </w:rPr>
        <w:t>1. Separation Date</w:t>
      </w:r>
    </w:p>
    <w:p>
      <w:r>
        <w:rPr>
          <w:b w:val="0"/>
          <w:sz w:val="20"/>
        </w:rPr>
        <w:t>The parties agree to separate as of the date on which this Agreement is fully executed and shall live separate and apart thereafter.</w:t>
      </w:r>
    </w:p>
    <w:p/>
    <w:p>
      <w:r>
        <w:rPr>
          <w:b w:val="0"/>
          <w:sz w:val="20"/>
        </w:rPr>
        <w:t>2. Living Arrangements</w:t>
      </w:r>
    </w:p>
    <w:p>
      <w:r>
        <w:rPr>
          <w:b w:val="0"/>
          <w:sz w:val="20"/>
        </w:rPr>
        <w:t>Each party shall have the right to live separate and apart from the other and to manage their own affairs independently.</w:t>
      </w:r>
    </w:p>
    <w:p/>
    <w:p>
      <w:r>
        <w:rPr>
          <w:b w:val="0"/>
          <w:sz w:val="20"/>
        </w:rPr>
        <w:t>3. Marital Residence</w:t>
      </w:r>
    </w:p>
    <w:p>
      <w:r>
        <w:rPr>
          <w:b w:val="0"/>
          <w:sz w:val="20"/>
        </w:rPr>
        <w:t>The parties agree that the marital residence located at ______________________________________________________________ shall be handled as follows:</w:t>
      </w:r>
    </w:p>
    <w:p>
      <w:r>
        <w:rPr>
          <w:b w:val="0"/>
          <w:sz w:val="20"/>
        </w:rPr>
        <w:t>__________________________________________________________________________</w:t>
      </w:r>
    </w:p>
    <w:p/>
    <w:p>
      <w:r>
        <w:rPr>
          <w:b/>
          <w:sz w:val="22"/>
        </w:rPr>
        <w:t>PROPERTY DIVISION</w:t>
      </w:r>
    </w:p>
    <w:p>
      <w:r>
        <w:rPr>
          <w:b w:val="0"/>
          <w:sz w:val="20"/>
        </w:rPr>
        <w:t>1. Marital Property</w:t>
      </w:r>
    </w:p>
    <w:p>
      <w:r>
        <w:rPr>
          <w:b w:val="0"/>
          <w:sz w:val="20"/>
        </w:rPr>
        <w:t>The parties agree to divide marital property as follows:</w:t>
      </w:r>
    </w:p>
    <w:p>
      <w:r>
        <w:rPr>
          <w:b w:val="0"/>
          <w:sz w:val="20"/>
        </w:rPr>
        <w:t>- Husband shall receive: _________________________________________________</w:t>
      </w:r>
    </w:p>
    <w:p>
      <w:r>
        <w:rPr>
          <w:b w:val="0"/>
          <w:sz w:val="20"/>
        </w:rPr>
        <w:t>- Wife shall receive: ____________________________________________________</w:t>
      </w:r>
    </w:p>
    <w:p>
      <w:r>
        <w:rPr>
          <w:b w:val="0"/>
          <w:sz w:val="20"/>
        </w:rPr>
        <w:t>- Any jointly owned property not listed shall be sold and proceeds divided equally unless otherwise agreed.</w:t>
      </w:r>
    </w:p>
    <w:p/>
    <w:p>
      <w:r>
        <w:rPr>
          <w:b w:val="0"/>
          <w:sz w:val="20"/>
        </w:rPr>
        <w:t>2. Separate Property</w:t>
      </w:r>
    </w:p>
    <w:p>
      <w:r>
        <w:rPr>
          <w:b w:val="0"/>
          <w:sz w:val="20"/>
        </w:rPr>
        <w:t>Each party shall retain sole ownership of their separate property as defined above.</w:t>
      </w:r>
    </w:p>
    <w:p/>
    <w:p>
      <w:r>
        <w:rPr>
          <w:b/>
          <w:sz w:val="22"/>
        </w:rPr>
        <w:t>DEBTS AND LIABILITIES</w:t>
      </w:r>
    </w:p>
    <w:p>
      <w:r>
        <w:rPr>
          <w:b w:val="0"/>
          <w:sz w:val="20"/>
        </w:rPr>
        <w:t>The parties agree to be individually responsible for their separate debts incurred before or after separation. Marital debts shall be handled as follows:</w:t>
      </w:r>
    </w:p>
    <w:p>
      <w:r>
        <w:rPr>
          <w:b w:val="0"/>
          <w:sz w:val="20"/>
        </w:rPr>
        <w:t>- Husband is responsible for: ____________________________________________</w:t>
      </w:r>
    </w:p>
    <w:p>
      <w:r>
        <w:rPr>
          <w:b w:val="0"/>
          <w:sz w:val="20"/>
        </w:rPr>
        <w:t>- Wife is responsible for: ______________________________________________</w:t>
      </w:r>
    </w:p>
    <w:p>
      <w:r>
        <w:rPr>
          <w:b w:val="0"/>
          <w:sz w:val="20"/>
        </w:rPr>
        <w:t>- Any jointly held debts shall be paid as follows: ________________________</w:t>
      </w:r>
    </w:p>
    <w:p/>
    <w:p>
      <w:r>
        <w:rPr>
          <w:b/>
          <w:sz w:val="22"/>
        </w:rPr>
        <w:t>SPOUSAL SUPPORT</w:t>
      </w:r>
    </w:p>
    <w:p>
      <w:r>
        <w:rPr>
          <w:b w:val="0"/>
          <w:sz w:val="20"/>
        </w:rPr>
        <w:t>The parties agree to the following regarding spousal support:</w:t>
      </w:r>
    </w:p>
    <w:p>
      <w:r>
        <w:rPr>
          <w:b w:val="0"/>
          <w:sz w:val="20"/>
        </w:rPr>
        <w:t>- Husband shall pay to Wife: _____________________________________________</w:t>
      </w:r>
    </w:p>
    <w:p>
      <w:r>
        <w:rPr>
          <w:b w:val="0"/>
          <w:sz w:val="20"/>
        </w:rPr>
        <w:t>- Wife shall pay to Husband: _____________________________________________</w:t>
      </w:r>
    </w:p>
    <w:p>
      <w:r>
        <w:rPr>
          <w:b w:val="0"/>
          <w:sz w:val="20"/>
        </w:rPr>
        <w:t>- Support shall commence on: ____________________________________________</w:t>
      </w:r>
    </w:p>
    <w:p>
      <w:r>
        <w:rPr>
          <w:b w:val="0"/>
          <w:sz w:val="20"/>
        </w:rPr>
        <w:t>- Duration and amount of support shall be as follows: ____________________</w:t>
      </w:r>
    </w:p>
    <w:p>
      <w:r>
        <w:rPr>
          <w:b w:val="0"/>
          <w:sz w:val="20"/>
        </w:rPr>
        <w:t>- Support payments shall be made by: ____________________________________</w:t>
      </w:r>
    </w:p>
    <w:p/>
    <w:p>
      <w:r>
        <w:rPr>
          <w:b/>
          <w:sz w:val="22"/>
        </w:rPr>
        <w:t>CHILD CUSTODY AND SUPPORT</w:t>
      </w:r>
    </w:p>
    <w:p>
      <w:r>
        <w:rPr>
          <w:b w:val="0"/>
          <w:sz w:val="20"/>
        </w:rPr>
        <w:t>1. Custody</w:t>
      </w:r>
    </w:p>
    <w:p>
      <w:r>
        <w:rPr>
          <w:b w:val="0"/>
          <w:sz w:val="20"/>
        </w:rPr>
        <w:t>The parties agree upon the custody arrangements for their minor children as follows:</w:t>
      </w:r>
    </w:p>
    <w:p>
      <w:r>
        <w:rPr>
          <w:b w:val="0"/>
          <w:sz w:val="20"/>
        </w:rPr>
        <w:t>- Legal Custody: _______________________________________________________</w:t>
      </w:r>
    </w:p>
    <w:p>
      <w:r>
        <w:rPr>
          <w:b w:val="0"/>
          <w:sz w:val="20"/>
        </w:rPr>
        <w:t>- Physical Custody: _____________________________________________________</w:t>
      </w:r>
    </w:p>
    <w:p>
      <w:r>
        <w:rPr>
          <w:b w:val="0"/>
          <w:sz w:val="20"/>
        </w:rPr>
        <w:t>- Visitation Schedule: _________________________________________________</w:t>
      </w:r>
    </w:p>
    <w:p/>
    <w:p>
      <w:r>
        <w:rPr>
          <w:b w:val="0"/>
          <w:sz w:val="20"/>
        </w:rPr>
        <w:t>2. Child Support</w:t>
      </w:r>
    </w:p>
    <w:p>
      <w:r>
        <w:rPr>
          <w:b w:val="0"/>
          <w:sz w:val="20"/>
        </w:rPr>
        <w:t>The parties agree to the following child support provisions:</w:t>
      </w:r>
    </w:p>
    <w:p>
      <w:r>
        <w:rPr>
          <w:b w:val="0"/>
          <w:sz w:val="20"/>
        </w:rPr>
        <w:t>- Amount: ______________________________________________________________</w:t>
      </w:r>
    </w:p>
    <w:p>
      <w:r>
        <w:rPr>
          <w:b w:val="0"/>
          <w:sz w:val="20"/>
        </w:rPr>
        <w:t>- Payment Method: ______________________________________________________</w:t>
      </w:r>
    </w:p>
    <w:p>
      <w:r>
        <w:rPr>
          <w:b w:val="0"/>
          <w:sz w:val="20"/>
        </w:rPr>
        <w:t>- Duration: ____________________________________________________________</w:t>
      </w:r>
    </w:p>
    <w:p/>
    <w:p>
      <w:r>
        <w:rPr>
          <w:b/>
          <w:sz w:val="22"/>
        </w:rPr>
        <w:t>HEALTH INSURANCE AND EXPENSES</w:t>
      </w:r>
    </w:p>
    <w:p>
      <w:r>
        <w:rPr>
          <w:b w:val="0"/>
          <w:sz w:val="20"/>
        </w:rPr>
        <w:t>The parties agree on the following provisions regarding health insurance and medical expenses for the children:</w:t>
      </w:r>
    </w:p>
    <w:p>
      <w:r>
        <w:rPr>
          <w:b w:val="0"/>
          <w:sz w:val="20"/>
        </w:rPr>
        <w:t>- Health insurance shall be provided by: _______________________________</w:t>
      </w:r>
    </w:p>
    <w:p>
      <w:r>
        <w:rPr>
          <w:b w:val="0"/>
          <w:sz w:val="20"/>
        </w:rPr>
        <w:t>- Uninsured medical expenses shall be divided as follows: _______________</w:t>
      </w:r>
    </w:p>
    <w:p/>
    <w:p>
      <w:r>
        <w:rPr>
          <w:b/>
          <w:sz w:val="22"/>
        </w:rPr>
        <w:t>TAX MATTERS</w:t>
      </w:r>
    </w:p>
    <w:p>
      <w:r>
        <w:rPr>
          <w:b w:val="0"/>
          <w:sz w:val="20"/>
        </w:rPr>
        <w:t>The parties agree to the following tax arrangements:</w:t>
      </w:r>
    </w:p>
    <w:p>
      <w:r>
        <w:rPr>
          <w:b w:val="0"/>
          <w:sz w:val="20"/>
        </w:rPr>
        <w:t>- Each party shall be responsible for their own tax liabilities.</w:t>
      </w:r>
    </w:p>
    <w:p>
      <w:r>
        <w:rPr>
          <w:b w:val="0"/>
          <w:sz w:val="20"/>
        </w:rPr>
        <w:t>- The parties shall cooperate in filing tax returns to reflect the terms of this Agreement.</w:t>
      </w:r>
    </w:p>
    <w:p>
      <w:r>
        <w:rPr>
          <w:b w:val="0"/>
          <w:sz w:val="20"/>
        </w:rPr>
        <w:t>- Any tax refunds or liabilities resulting from prior years shall be allocated as follows:</w:t>
      </w:r>
    </w:p>
    <w:p>
      <w:r>
        <w:rPr>
          <w:b w:val="0"/>
          <w:sz w:val="20"/>
        </w:rPr>
        <w:t xml:space="preserve">  Husband: ___________________________________________________________</w:t>
      </w:r>
    </w:p>
    <w:p>
      <w:r>
        <w:rPr>
          <w:b w:val="0"/>
          <w:sz w:val="20"/>
        </w:rPr>
        <w:t xml:space="preserve">  Wife: _____________________________________________________________</w:t>
      </w:r>
    </w:p>
    <w:p/>
    <w:p>
      <w:r>
        <w:rPr>
          <w:b/>
          <w:sz w:val="22"/>
        </w:rPr>
        <w:t>RELEASE OF CLAIMS</w:t>
      </w:r>
    </w:p>
    <w:p>
      <w:r>
        <w:rPr>
          <w:b w:val="0"/>
          <w:sz w:val="20"/>
        </w:rPr>
        <w:t>Except as otherwise provided herein, the parties mutually release and discharge each other from all claims, demands, and obligations arising from the marital relationship.</w:t>
      </w:r>
    </w:p>
    <w:p/>
    <w:p>
      <w:r>
        <w:rPr>
          <w:b/>
          <w:sz w:val="22"/>
        </w:rPr>
        <w:t>MUTUAL WAIVER OF RIGHTS</w:t>
      </w:r>
    </w:p>
    <w:p>
      <w:r>
        <w:rPr>
          <w:b w:val="0"/>
          <w:sz w:val="20"/>
        </w:rPr>
        <w:t>Each party waives any rights to inherit from the other by will or intestacy except as otherwise expressly provided in this Agreement.</w:t>
      </w:r>
    </w:p>
    <w:p/>
    <w:p>
      <w:r>
        <w:rPr>
          <w:b/>
          <w:sz w:val="22"/>
        </w:rPr>
        <w:t>LEGAL COMPLIANCE AND ENFORCEABILITY</w:t>
      </w:r>
    </w:p>
    <w:p>
      <w:r>
        <w:rPr>
          <w:b w:val="0"/>
          <w:sz w:val="20"/>
        </w:rPr>
        <w:t>This Agreement complies with the laws of the State of North Carolina and is intended to be legally binding and enforceable. The parties acknowledge having had the opportunity to seek independent legal advice.</w:t>
      </w:r>
    </w:p>
    <w:p/>
    <w:p>
      <w:r>
        <w:rPr>
          <w:b/>
          <w:sz w:val="22"/>
        </w:rPr>
        <w:t>GOVERNING LAW</w:t>
      </w:r>
    </w:p>
    <w:p>
      <w:r>
        <w:rPr>
          <w:b w:val="0"/>
          <w:sz w:val="20"/>
        </w:rPr>
        <w:t>This Agreement shall be governed by and construed in accordance with the laws of the State of North Carolina.</w:t>
      </w:r>
    </w:p>
    <w:p/>
    <w:p>
      <w:r>
        <w:rPr>
          <w:b/>
          <w:sz w:val="22"/>
        </w:rPr>
        <w:t>DISPUTE RESOLUTION</w:t>
      </w:r>
    </w:p>
    <w:p>
      <w:r>
        <w:rPr>
          <w:b w:val="0"/>
          <w:sz w:val="20"/>
        </w:rPr>
        <w:t>Any disputes arising from this Agreement shall be resolved through mediation or, if necessary, through the courts of North Carolina.</w:t>
      </w:r>
    </w:p>
    <w:p/>
    <w:p>
      <w:r>
        <w:rPr>
          <w:b/>
          <w:sz w:val="22"/>
        </w:rPr>
        <w:t>ENTIRE AGREEMENT</w:t>
      </w:r>
    </w:p>
    <w:p>
      <w:r>
        <w:rPr>
          <w:b w:val="0"/>
          <w:sz w:val="20"/>
        </w:rPr>
        <w:t>This Agreement constitutes the entire understanding between the parties and supersedes all prior agreements, oral or written.</w:t>
      </w:r>
    </w:p>
    <w:p/>
    <w:p>
      <w:r>
        <w:rPr>
          <w:b/>
          <w:sz w:val="22"/>
        </w:rPr>
        <w:t>AMENDMENTS</w:t>
      </w:r>
    </w:p>
    <w:p>
      <w:r>
        <w:rPr>
          <w:b w:val="0"/>
          <w:sz w:val="20"/>
        </w:rPr>
        <w:t>Any amendments to this Agreement must be in writing and signed by both parties.</w:t>
      </w:r>
    </w:p>
    <w:p/>
    <w:p/>
    <w:p>
      <w:r>
        <w:rPr>
          <w:b w:val="0"/>
          <w:sz w:val="20"/>
        </w:rPr>
        <w:t>IN WITNESS WHEREOF, the parties have executed this Separation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https://docs-life.com/nc-separation-agreement-template/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c-separation-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