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FOR ROMANTIC RELATIONSHIPS</w:t>
      </w:r>
    </w:p>
    <w:p/>
    <w:p/>
    <w:p>
      <w:r>
        <w:rPr>
          <w:b w:val="0"/>
          <w:sz w:val="20"/>
        </w:rPr>
        <w:t>This Non-Disclosure Agreement ("Agreement") is made by and between the parties identified below ("Parties"), for the purpose of protecting the confidential and private information disclosed during their romantic relationship.</w:t>
      </w:r>
    </w:p>
    <w:p/>
    <w:p>
      <w:r>
        <w:rPr>
          <w:b/>
          <w:sz w:val="20"/>
        </w:rPr>
        <w:t>Party A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Party B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Parties have entered into or intend to enter into a romantic relationship;</w:t>
      </w:r>
    </w:p>
    <w:p>
      <w:r>
        <w:rPr>
          <w:b w:val="0"/>
          <w:sz w:val="20"/>
        </w:rPr>
        <w:t>WHEREAS, the Parties recognize that during the course of their relationship, they may disclose certain confidential and private information;</w:t>
      </w:r>
    </w:p>
    <w:p>
      <w:r>
        <w:rPr>
          <w:b w:val="0"/>
          <w:sz w:val="20"/>
        </w:rPr>
        <w:t>WHEREAS, the Parties desire to protect the confidentiality of such information and prevent unauthorized disclosure or use;</w:t>
      </w:r>
    </w:p>
    <w:p>
      <w:r>
        <w:rPr>
          <w:b w:val="0"/>
          <w:sz w:val="20"/>
        </w:rPr>
        <w:t>NOW, THEREFORE, in consideration of the mutual promises and covenants contained herein, the Parties agree as follows:</w:t>
      </w:r>
    </w:p>
    <w:p/>
    <w:p>
      <w:r>
        <w:rPr>
          <w:b/>
          <w:sz w:val="20"/>
        </w:rPr>
        <w:t>1. Definition of Confidential Information</w:t>
      </w:r>
    </w:p>
    <w:p>
      <w:r>
        <w:rPr>
          <w:b w:val="0"/>
          <w:sz w:val="20"/>
        </w:rPr>
        <w:t>For purposes of this Agreement, "Confidential Information" means any information or material disclosed by one Party ("Disclosing Party") to the other Party ("Receiving Party") that is private, personal, sensitive, or otherwise not publicly known, including but not limited to personal history, feelings, communications, photographs, videos, medical information, financial details, and any other information shared in confidence in the context of the romantic relationship.</w:t>
      </w:r>
    </w:p>
    <w:p/>
    <w:p>
      <w:r>
        <w:rPr>
          <w:b/>
          <w:sz w:val="20"/>
        </w:rPr>
        <w:t>2. Obligations of Receiving Party</w:t>
      </w:r>
    </w:p>
    <w:p>
      <w:r>
        <w:rPr>
          <w:b w:val="0"/>
          <w:sz w:val="20"/>
        </w:rPr>
        <w:t>The Receiving Party agrees to maintain all Confidential Information in strict confidence, and to use it solely for purposes related to the romantic relationship between the Parties. The Receiving Party shall not disclose Confidential Information to any third party without the prior written consent of the Disclosing Party, except as required by law or legal process.</w:t>
      </w:r>
    </w:p>
    <w:p/>
    <w:p>
      <w:r>
        <w:rPr>
          <w:b/>
          <w:sz w:val="20"/>
        </w:rPr>
        <w:t>3. Exclusions from Confidential Information</w:t>
      </w:r>
    </w:p>
    <w:p>
      <w:r>
        <w:rPr>
          <w:b w:val="0"/>
          <w:sz w:val="20"/>
        </w:rPr>
        <w:t>Confidential Information does not include information that (a) is or becomes publicly available through no fault of the Receiving Party; (b) was known to the Receiving Party prior to disclosure by the Disclosing Party as evidenced by written records; (c) is lawfully obtained by the Receiving Party from a third party without breach of any obligation of confidentiality; or (d) is independently developed by the Receiving Party.</w:t>
      </w:r>
    </w:p>
    <w:p/>
    <w:p>
      <w:r>
        <w:rPr>
          <w:b/>
          <w:sz w:val="20"/>
        </w:rPr>
        <w:t>4. Term and Duration</w:t>
      </w:r>
    </w:p>
    <w:p>
      <w:r>
        <w:rPr>
          <w:b w:val="0"/>
          <w:sz w:val="20"/>
        </w:rPr>
        <w:t>The obligations of confidentiality under this Agreement shall commence on the date of mutual execution and shall continue indefinitely, including after termination or dissolution of the romantic relationship, until such time as the Confidential Information no longer qualifies as confidential.</w:t>
      </w:r>
    </w:p>
    <w:p/>
    <w:p>
      <w:r>
        <w:rPr>
          <w:b/>
          <w:sz w:val="20"/>
        </w:rPr>
        <w:t>5. Return or Destruction of Materials</w:t>
      </w:r>
    </w:p>
    <w:p>
      <w:r>
        <w:rPr>
          <w:b w:val="0"/>
          <w:sz w:val="20"/>
        </w:rPr>
        <w:t>Upon termination or dissolution of the romantic relationship, or upon written request of the Disclosing Party, the Receiving Party shall return or destroy all materials embodying Confidential Information, including copies, notes, or other reproductions, and certify such return or destruction in writing.</w:t>
      </w:r>
    </w:p>
    <w:p/>
    <w:p>
      <w:r>
        <w:rPr>
          <w:b/>
          <w:sz w:val="20"/>
        </w:rPr>
        <w:t>6. No License or Ownership Rights</w:t>
      </w:r>
    </w:p>
    <w:p>
      <w:r>
        <w:rPr>
          <w:b w:val="0"/>
          <w:sz w:val="20"/>
        </w:rPr>
        <w:t>Nothing in this Agreement shall be construed as granting any license or ownership rights under any intellectual property or confidential information disclosed, except the limited rights necessary to carry out the purposes of this Agreement.</w:t>
      </w:r>
    </w:p>
    <w:p/>
    <w:p>
      <w:r>
        <w:rPr>
          <w:b/>
          <w:sz w:val="20"/>
        </w:rPr>
        <w:t>7. Remedies</w:t>
      </w:r>
    </w:p>
    <w:p>
      <w:r>
        <w:rPr>
          <w:b w:val="0"/>
          <w:sz w:val="20"/>
        </w:rPr>
        <w:t>The Receiving Party acknowledges that unauthorized disclosure or use of Confidential Information may cause irreparable harm to the Disclosing Party, entitling the Disclosing Party to seek injunctive relief and any other remedies available at law or in equity, including but not limited to monetary damages.</w:t>
      </w:r>
    </w:p>
    <w:p/>
    <w:p>
      <w:r>
        <w:rPr>
          <w:b/>
          <w:sz w:val="20"/>
        </w:rPr>
        <w:t>8. Governing Law and Jurisdiction</w:t>
      </w:r>
    </w:p>
    <w:p>
      <w:r>
        <w:rPr>
          <w:b w:val="0"/>
          <w:sz w:val="20"/>
        </w:rPr>
        <w:t>This Agreement shall be governed by and construed in accordance with the laws of the United States of America and the applicable state laws where the Parties reside or last resided together. Any disputes arising under or in connection with this Agreement shall be subject to the exclusive jurisdiction of the courts located therein.</w:t>
      </w:r>
    </w:p>
    <w:p/>
    <w:p>
      <w:r>
        <w:rPr>
          <w:b/>
          <w:sz w:val="20"/>
        </w:rPr>
        <w:t>9. Entire Agreement</w:t>
      </w:r>
    </w:p>
    <w:p>
      <w:r>
        <w:rPr>
          <w:b w:val="0"/>
          <w:sz w:val="20"/>
        </w:rPr>
        <w:t>This Agreement constitutes the entire agreement between the Parties with respect to the subject matter hereof and supersedes all prior or contemporaneous oral or written agreements or understandings between them related to such subject matter.</w:t>
      </w:r>
    </w:p>
    <w:p/>
    <w:p>
      <w:r>
        <w:rPr>
          <w:b/>
          <w:sz w:val="20"/>
        </w:rPr>
        <w:t>10. Amendments and Waivers</w:t>
      </w:r>
    </w:p>
    <w:p>
      <w:r>
        <w:rPr>
          <w:b w:val="0"/>
          <w:sz w:val="20"/>
        </w:rPr>
        <w:t>No amendment, modification, or waiver of any provision of this Agreement shall be effective unless in writing and signed by both Parties. No waiver of any breach shall be deemed a waiver of any subsequent breach.</w:t>
      </w:r>
    </w:p>
    <w:p/>
    <w:p>
      <w:r>
        <w:rPr>
          <w:b/>
          <w:sz w:val="20"/>
        </w:rPr>
        <w:t>11. Severability</w:t>
      </w:r>
    </w:p>
    <w:p>
      <w:r>
        <w:rPr>
          <w:b w:val="0"/>
          <w:sz w:val="20"/>
        </w:rPr>
        <w:t>If any provision of this Agreement is held to be invalid, illegal, or unenforceable, the remaining provisions shall continue in full force and effect.</w:t>
      </w:r>
    </w:p>
    <w:p/>
    <w:p>
      <w:r>
        <w:rPr>
          <w:b/>
          <w:sz w:val="20"/>
        </w:rPr>
        <w:t>12. Counterparts</w:t>
      </w:r>
    </w:p>
    <w:p>
      <w:r>
        <w:rPr>
          <w:b w:val="0"/>
          <w:sz w:val="20"/>
        </w:rPr>
        <w:t>This Agreement may be executed in counterparts, each of which shall be deemed an original, but all of which together shall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https://docs-life.com/nda-for-romantic-relationships-template/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nda-for-romantic-relationships-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