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LAST WILL AND TESTAMENT</w:t>
      </w:r>
    </w:p>
    <w:p/>
    <w:p/>
    <w:p>
      <w:r>
        <w:rPr>
          <w:b w:val="0"/>
          <w:sz w:val="20"/>
        </w:rPr>
        <w:t>I, ________________________________, residing at ________________________________________________________, being of sound mind and legal age, do hereby declare this to be my Last Will and Testament, revoking all prior wills and codicils.</w:t>
      </w:r>
    </w:p>
    <w:p/>
    <w:p/>
    <w:p>
      <w:r>
        <w:rPr>
          <w:b/>
          <w:sz w:val="20"/>
        </w:rPr>
        <w:t>ARTICLE I – IDENTIFICATION</w:t>
      </w:r>
    </w:p>
    <w:p>
      <w:r>
        <w:rPr>
          <w:b w:val="0"/>
          <w:sz w:val="20"/>
        </w:rPr>
        <w:t>I am married to ________________________________________, hereinafter referred to as the “Spouse.” I have the following children: _________________________________. If any child predeceases me, his or her share shall pass to his or her descendants, per stirpes, or as provided herein.</w:t>
      </w:r>
    </w:p>
    <w:p/>
    <w:p/>
    <w:p>
      <w:r>
        <w:rPr>
          <w:b/>
          <w:sz w:val="20"/>
        </w:rPr>
        <w:t>ARTICLE II – APPOINTMENT OF EXECUTOR</w:t>
      </w:r>
    </w:p>
    <w:p>
      <w:r>
        <w:rPr>
          <w:b w:val="0"/>
          <w:sz w:val="20"/>
        </w:rPr>
        <w:t>I hereby nominate, constitute, and appoint ________________________________________ as Executor of this Will, to serve without bond, with full power to administer my estate according to law.</w:t>
      </w:r>
    </w:p>
    <w:p/>
    <w:p/>
    <w:p>
      <w:r>
        <w:rPr>
          <w:b/>
          <w:sz w:val="20"/>
        </w:rPr>
        <w:t>ARTICLE III – PAYMENT OF DEBTS AND EXPENSES</w:t>
      </w:r>
    </w:p>
    <w:p>
      <w:r>
        <w:rPr>
          <w:b w:val="0"/>
          <w:sz w:val="20"/>
        </w:rPr>
        <w:t>I direct my Executor to pay all my just debts, funeral expenses, and expenses of administering my estate as soon as practicable after my death.</w:t>
      </w:r>
    </w:p>
    <w:p/>
    <w:p/>
    <w:p>
      <w:r>
        <w:rPr>
          <w:b/>
          <w:sz w:val="20"/>
        </w:rPr>
        <w:t>ARTICLE IV – SPECIFIC BEQUESTS</w:t>
      </w:r>
    </w:p>
    <w:p>
      <w:r>
        <w:rPr>
          <w:b w:val="0"/>
          <w:sz w:val="20"/>
        </w:rPr>
        <w:t>I give, devise, and bequeath the following:</w:t>
      </w:r>
    </w:p>
    <w:p>
      <w:r>
        <w:rPr>
          <w:b w:val="0"/>
          <w:sz w:val="20"/>
        </w:rPr>
        <w:t>1. To ____________________________________________, the following property: ___________________________________________________________.</w:t>
      </w:r>
    </w:p>
    <w:p>
      <w:r>
        <w:rPr>
          <w:b w:val="0"/>
          <w:sz w:val="20"/>
        </w:rPr>
        <w:t>2. To ____________________________________________, the sum of $_________________.</w:t>
      </w:r>
    </w:p>
    <w:p>
      <w:r>
        <w:rPr>
          <w:b w:val="0"/>
          <w:sz w:val="20"/>
        </w:rPr>
        <w:t>3. To ____________________________________________, all my right, title, and interest in the property located at ______________________________________________________.</w:t>
      </w:r>
    </w:p>
    <w:p>
      <w:r>
        <w:rPr>
          <w:b w:val="0"/>
          <w:sz w:val="20"/>
        </w:rPr>
        <w:t>If any beneficiary named herein predeceases me, their gift shall lapse and be distributed according to the residuary clause.</w:t>
      </w:r>
    </w:p>
    <w:p/>
    <w:p/>
    <w:p>
      <w:r>
        <w:rPr>
          <w:b/>
          <w:sz w:val="20"/>
        </w:rPr>
        <w:t>ARTICLE V – RESIDUARY ESTATE</w:t>
      </w:r>
    </w:p>
    <w:p>
      <w:r>
        <w:rPr>
          <w:b w:val="0"/>
          <w:sz w:val="20"/>
        </w:rPr>
        <w:t>I give, devise, and bequeath all the rest, residue, and remainder of my estate, real and personal, wherever situated, to my Spouse, ________________________________________. If my Spouse does not survive me, then to my children, per stirpes, in equal shares.</w:t>
      </w:r>
    </w:p>
    <w:p/>
    <w:p/>
    <w:p>
      <w:r>
        <w:rPr>
          <w:b/>
          <w:sz w:val="20"/>
        </w:rPr>
        <w:t>ARTICLE VI – GUARDIANSHIP</w:t>
      </w:r>
    </w:p>
    <w:p>
      <w:r>
        <w:rPr>
          <w:b w:val="0"/>
          <w:sz w:val="20"/>
        </w:rPr>
        <w:t>If at my death any of my children are minors, I appoint ________________________________________ as guardian of their persons and estates, until they reach the age of majority.</w:t>
      </w:r>
    </w:p>
    <w:p/>
    <w:p/>
    <w:p>
      <w:r>
        <w:rPr>
          <w:b/>
          <w:sz w:val="20"/>
        </w:rPr>
        <w:t>ARTICLE VII – POWERS OF THE EXECUTOR</w:t>
      </w:r>
    </w:p>
    <w:p>
      <w:r>
        <w:rPr>
          <w:b w:val="0"/>
          <w:sz w:val="20"/>
        </w:rPr>
        <w:t>My Executor shall have all powers allowed by law, including but not limited to the power to sell, lease, mortgage, or dispose of any real or personal property, without court approval, and to settle claims for or against my estate.</w:t>
      </w:r>
    </w:p>
    <w:p/>
    <w:p/>
    <w:p>
      <w:r>
        <w:rPr>
          <w:b/>
          <w:sz w:val="20"/>
        </w:rPr>
        <w:t>ARTICLE VIII – NO CONTEST CLAUSE</w:t>
      </w:r>
    </w:p>
    <w:p>
      <w:r>
        <w:rPr>
          <w:b w:val="0"/>
          <w:sz w:val="20"/>
        </w:rPr>
        <w:t>If any beneficiary, directly or indirectly, contests or attacks this Will or any of its provisions, any share or interest in my estate given to that person shall be forfeited and shall become part of the residuary estate.</w:t>
      </w:r>
    </w:p>
    <w:p/>
    <w:p/>
    <w:p>
      <w:r>
        <w:rPr>
          <w:b/>
          <w:sz w:val="20"/>
        </w:rPr>
        <w:t>ARTICLE IX – GOVERNING LAW</w:t>
      </w:r>
    </w:p>
    <w:p>
      <w:r>
        <w:rPr>
          <w:b w:val="0"/>
          <w:sz w:val="20"/>
        </w:rPr>
        <w:t>This Will shall be governed by and construed in accordance with the laws of the State of New York.</w:t>
      </w:r>
    </w:p>
    <w:p/>
    <w:p/>
    <w:p>
      <w:r>
        <w:rPr>
          <w:b/>
          <w:sz w:val="20"/>
        </w:rPr>
        <w:t>ARTICLE X – MISCELLANEOUS</w:t>
      </w:r>
    </w:p>
    <w:p>
      <w:r>
        <w:rPr>
          <w:b w:val="0"/>
          <w:sz w:val="20"/>
        </w:rPr>
        <w:t>1. If any provision of this Will is determined to be invalid or unenforceable, such determination shall not affect the validity of the remaining provisions.</w:t>
      </w:r>
    </w:p>
    <w:p>
      <w:r>
        <w:rPr>
          <w:b w:val="0"/>
          <w:sz w:val="20"/>
        </w:rPr>
        <w:t>2. I authorize my Executor to employ attorneys, accountants, and other professionals as deemed necessary.</w:t>
      </w:r>
    </w:p>
    <w:p/>
    <w:p/>
    <w:p>
      <w:r>
        <w:rPr>
          <w:b w:val="0"/>
          <w:sz w:val="20"/>
        </w:rPr>
        <w:t>IN WITNESS WHEREOF, I have hereunto set my hand and seal on this document.</w:t>
      </w:r>
    </w:p>
    <w:p/>
    <w:p/>
    <w:p/>
    <w:p>
      <w:r>
        <w:rPr>
          <w:b w:val="0"/>
          <w:sz w:val="20"/>
        </w:rPr>
        <w:t>______________________________                  ______________________________</w:t>
      </w:r>
    </w:p>
    <w:p>
      <w:r>
        <w:rPr>
          <w:b w:val="0"/>
          <w:sz w:val="20"/>
        </w:rPr>
        <w:t>Testator Signature                                             Date</w:t>
      </w:r>
    </w:p>
    <w:p/>
    <w:p/>
    <w:p/>
    <w:p>
      <w:r>
        <w:rPr>
          <w:b w:val="0"/>
          <w:sz w:val="20"/>
        </w:rPr>
        <w:t>WITNESSES:</w:t>
      </w:r>
    </w:p>
    <w:p>
      <w:r>
        <w:rPr>
          <w:b w:val="0"/>
          <w:sz w:val="20"/>
        </w:rPr>
        <w:t>The foregoing instrument was signed, published, and declared by the Testator as and for their Last Will and Testament in our presence, and we, at the Testator’s request and in their presence and in the presence of each other, have subscribed our names as witnesses this _____ day of _______________, 20__.</w:t>
      </w:r>
    </w:p>
    <w:p/>
    <w:p/>
    <w:p>
      <w:r>
        <w:rPr>
          <w:b w:val="0"/>
          <w:sz w:val="20"/>
        </w:rPr>
        <w:t>______________________________                  ______________________________</w:t>
      </w:r>
    </w:p>
    <w:p>
      <w:r>
        <w:rPr>
          <w:b w:val="0"/>
          <w:sz w:val="20"/>
        </w:rPr>
        <w:t>Witness #1 Signature                                         Date</w:t>
      </w:r>
    </w:p>
    <w:p>
      <w:r>
        <w:rPr>
          <w:b w:val="0"/>
          <w:sz w:val="20"/>
        </w:rPr>
        <w:t>Name: ____________________________________________________</w:t>
      </w:r>
    </w:p>
    <w:p>
      <w:r>
        <w:rPr>
          <w:b w:val="0"/>
          <w:sz w:val="20"/>
        </w:rPr>
        <w:t>Address: _________________________________________________</w:t>
      </w:r>
    </w:p>
    <w:p/>
    <w:p>
      <w:r>
        <w:rPr>
          <w:b w:val="0"/>
          <w:sz w:val="20"/>
        </w:rPr>
        <w:t>______________________________                  ______________________________</w:t>
      </w:r>
    </w:p>
    <w:p>
      <w:r>
        <w:rPr>
          <w:b w:val="0"/>
          <w:sz w:val="20"/>
        </w:rPr>
        <w:t>Witness #2 Signature                                         Date</w:t>
      </w:r>
    </w:p>
    <w:p>
      <w:r>
        <w:rPr>
          <w:b w:val="0"/>
          <w:sz w:val="20"/>
        </w:rPr>
        <w:t>Name: ____________________________________________________</w:t>
      </w:r>
    </w:p>
    <w:p>
      <w:r>
        <w:rPr>
          <w:b w:val="0"/>
          <w:sz w:val="20"/>
        </w:rPr>
        <w:t>Address: _________________________________________________</w:t>
      </w:r>
    </w:p>
    <w:p/>
    <w:p/>
    <w:p/>
    <w:p>
      <w:r>
        <w:rPr>
          <w:b w:val="0"/>
          <w:sz w:val="20"/>
        </w:rPr>
        <w:t>STATE OF NEW YORK)</w:t>
      </w:r>
    </w:p>
    <w:p>
      <w:r>
        <w:rPr>
          <w:b w:val="0"/>
          <w:sz w:val="20"/>
        </w:rPr>
        <w:t>COUNTY OF ____________________) ss.:</w:t>
      </w:r>
    </w:p>
    <w:p/>
    <w:p>
      <w:r>
        <w:rPr>
          <w:b w:val="0"/>
          <w:sz w:val="20"/>
        </w:rPr>
        <w:t>On the _____ day of _______________, 20__, before me, the undersigned, a Notary Public in and for said State, personally appeared ________________________________, personally known to me or proved to me on the basis of satisfactory evidence to be the individual whose name is subscribed to the within instrument, and acknowledged to me that he/she executed the same in his/her capacity, and that by his/her signature on the instrument, the individual executed the instrument.</w:t>
      </w:r>
    </w:p>
    <w:p/>
    <w:p/>
    <w:p>
      <w:r>
        <w:rPr>
          <w:b w:val="0"/>
          <w:sz w:val="20"/>
        </w:rPr>
        <w:t>______________________________</w:t>
      </w:r>
    </w:p>
    <w:p>
      <w:r>
        <w:rPr>
          <w:b w:val="0"/>
          <w:sz w:val="20"/>
        </w:rPr>
        <w:t>Notary Public Signature</w:t>
      </w:r>
    </w:p>
    <w:p>
      <w:r>
        <w:rPr>
          <w:b w:val="0"/>
          <w:sz w:val="20"/>
        </w:rPr>
        <w:t>My Commission Expires: 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https://docs-life.com/ny-will-template/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ny-will-template/"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