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PARENTAL WAIVER AND RELEASE OF LIABILITY FOR MINOR CHILD</w:t>
      </w:r>
    </w:p>
    <w:p/>
    <w:p>
      <w:r>
        <w:rPr>
          <w:b w:val="0"/>
          <w:sz w:val="20"/>
        </w:rPr>
        <w:t>This Parental Waiver and Release of Liability (the "Agreement") is entered into by and between:</w:t>
      </w:r>
    </w:p>
    <w:p>
      <w:r>
        <w:rPr>
          <w:b w:val="0"/>
          <w:sz w:val="20"/>
        </w:rPr>
        <w:t>Parent/Guardian Full Name: ____________________________________________________________</w:t>
      </w:r>
    </w:p>
    <w:p>
      <w:r>
        <w:rPr>
          <w:b w:val="0"/>
          <w:sz w:val="20"/>
        </w:rPr>
        <w:t>Address: ____________________________________________________________________________</w:t>
      </w:r>
    </w:p>
    <w:p>
      <w:r>
        <w:rPr>
          <w:b w:val="0"/>
          <w:sz w:val="20"/>
        </w:rPr>
        <w:t>Phone Number: _______________________________________________________________________</w:t>
      </w:r>
    </w:p>
    <w:p/>
    <w:p>
      <w:r>
        <w:rPr>
          <w:b w:val="0"/>
          <w:sz w:val="20"/>
        </w:rPr>
        <w:t>And on behalf of the minor child:</w:t>
      </w:r>
    </w:p>
    <w:p>
      <w:r>
        <w:rPr>
          <w:b w:val="0"/>
          <w:sz w:val="20"/>
        </w:rPr>
        <w:t>Child's Full Name: _________________________________________________________________</w:t>
      </w:r>
    </w:p>
    <w:p>
      <w:r>
        <w:rPr>
          <w:b w:val="0"/>
          <w:sz w:val="20"/>
        </w:rPr>
        <w:t>Date of Birth: _____________________________________________________________________</w:t>
      </w:r>
    </w:p>
    <w:p/>
    <w:p>
      <w:r>
        <w:rPr>
          <w:b/>
          <w:sz w:val="20"/>
        </w:rPr>
        <w:t>WHEREAS, the Parent/Guardian desires to allow the minor child to participate in certain activities as described below;</w:t>
      </w:r>
    </w:p>
    <w:p>
      <w:r>
        <w:rPr>
          <w:b w:val="0"/>
          <w:sz w:val="20"/>
        </w:rPr>
        <w:t>WHEREAS, the Parent/Guardian acknowledges and understands the risks involved and wishes to waive liability and hold harmless the Released Parties;</w:t>
      </w:r>
    </w:p>
    <w:p/>
    <w:p>
      <w:r>
        <w:rPr>
          <w:b/>
          <w:sz w:val="20"/>
        </w:rPr>
        <w:t>Description of Activity:</w:t>
      </w:r>
    </w:p>
    <w:p>
      <w:r>
        <w:rPr>
          <w:b w:val="0"/>
          <w:sz w:val="20"/>
        </w:rPr>
        <w:t>______________________________________________________________________________________</w:t>
      </w:r>
    </w:p>
    <w:p>
      <w:r>
        <w:rPr>
          <w:b w:val="0"/>
          <w:sz w:val="20"/>
        </w:rPr>
        <w:t>______________________________________________________________________________________</w:t>
      </w:r>
    </w:p>
    <w:p/>
    <w:p>
      <w:r>
        <w:rPr>
          <w:b/>
          <w:sz w:val="20"/>
        </w:rPr>
        <w:t>1. ACKNOWLEDGMENT OF RISK</w:t>
      </w:r>
    </w:p>
    <w:p>
      <w:r>
        <w:rPr>
          <w:b w:val="0"/>
          <w:sz w:val="20"/>
        </w:rPr>
        <w:t>The Parent/Guardian hereby acknowledges that the participation in the above-described activity involves inherent risks, including but not limited to bodily injury, illness, or death. The Parent/Guardian voluntarily assumes all such risks on behalf of the minor child.</w:t>
      </w:r>
    </w:p>
    <w:p/>
    <w:p>
      <w:r>
        <w:rPr>
          <w:b/>
          <w:sz w:val="20"/>
        </w:rPr>
        <w:t>2. WAIVER AND RELEASE OF LIABILITY</w:t>
      </w:r>
    </w:p>
    <w:p>
      <w:r>
        <w:rPr>
          <w:b w:val="0"/>
          <w:sz w:val="20"/>
        </w:rPr>
        <w:t>The Parent/Guardian, on behalf of themselves, the minor child, heirs, assigns, and legal representatives, hereby releases, waives, discharges, and covenants not to sue the organizers, sponsors, volunteers, employees, agents, and any other persons or entities associated with the activity (collectively, the "Released Parties") from any and all liability, claims, demands, actions, or causes of action whatsoever arising out of or related to any loss, damage, or injury, including death, that may be sustained by the minor child or to any property belonging to the minor child, whether caused by the negligence of the Released Parties or otherwise, while participating in the activity or while in, on, or upon the premises where the activity is being conducted.</w:t>
      </w:r>
    </w:p>
    <w:p/>
    <w:p>
      <w:r>
        <w:rPr>
          <w:b/>
          <w:sz w:val="20"/>
        </w:rPr>
        <w:t>3. MEDICAL AUTHORIZATION</w:t>
      </w:r>
    </w:p>
    <w:p>
      <w:r>
        <w:rPr>
          <w:b w:val="0"/>
          <w:sz w:val="20"/>
        </w:rPr>
        <w:t>The Parent/Guardian authorizes any medical treatment deemed necessary by qualified medical personnel in the event of injury or illness during the participation of the minor child in the activity. The Parent/Guardian agrees to be responsible for all costs related to such medical treatment.</w:t>
      </w:r>
    </w:p>
    <w:p/>
    <w:p>
      <w:r>
        <w:rPr>
          <w:b/>
          <w:sz w:val="20"/>
        </w:rPr>
        <w:t>4. INDEMNIFICATION</w:t>
      </w:r>
    </w:p>
    <w:p>
      <w:r>
        <w:rPr>
          <w:b w:val="0"/>
          <w:sz w:val="20"/>
        </w:rPr>
        <w:t>The Parent/Guardian agrees to indemnify, defend, and hold harmless the Released Parties from and against any and all claims, damages, losses, liabilities, costs, and expenses (including attorney’s fees) arising out of or resulting from the minor child’s participation in the activity, including claims arising from the negligence of the Released Parties.</w:t>
      </w:r>
    </w:p>
    <w:p/>
    <w:p>
      <w:r>
        <w:rPr>
          <w:b/>
          <w:sz w:val="20"/>
        </w:rPr>
        <w:t>5. COMPLIANCE WITH RULES AND REGULATIONS</w:t>
      </w:r>
    </w:p>
    <w:p>
      <w:r>
        <w:rPr>
          <w:b w:val="0"/>
          <w:sz w:val="20"/>
        </w:rPr>
        <w:t>The Parent/Guardian agrees that the minor child will comply with all applicable rules, regulations, and instructions of the organizers and other authorities during the activity.</w:t>
      </w:r>
    </w:p>
    <w:p/>
    <w:p>
      <w:r>
        <w:rPr>
          <w:b/>
          <w:sz w:val="20"/>
        </w:rPr>
        <w:t>6. SEVERABILITY</w:t>
      </w:r>
    </w:p>
    <w:p>
      <w:r>
        <w:rPr>
          <w:b w:val="0"/>
          <w:sz w:val="20"/>
        </w:rPr>
        <w:t>If any provision of this Agreement is found to be invalid or unenforceable, the remaining provisions shall remain in full force and effect.</w:t>
      </w:r>
    </w:p>
    <w:p/>
    <w:p>
      <w:r>
        <w:rPr>
          <w:b/>
          <w:sz w:val="20"/>
        </w:rPr>
        <w:t>7. GOVERNING LAW</w:t>
      </w:r>
    </w:p>
    <w:p>
      <w:r>
        <w:rPr>
          <w:b w:val="0"/>
          <w:sz w:val="20"/>
        </w:rPr>
        <w:t>This Agreement shall be governed by and construed in accordance with the laws of the United States of America and the State in which the activity occurs, without regard to conflict of laws principles.</w:t>
      </w:r>
    </w:p>
    <w:p/>
    <w:p>
      <w:r>
        <w:rPr>
          <w:b/>
          <w:sz w:val="20"/>
        </w:rPr>
        <w:t>8. ENTIRE AGREEMENT</w:t>
      </w:r>
    </w:p>
    <w:p>
      <w:r>
        <w:rPr>
          <w:b w:val="0"/>
          <w:sz w:val="20"/>
        </w:rPr>
        <w:t>This document constitutes the entire agreement between the parties regarding the subject matter hereof and supersedes all prior agreements and understandings, whether written or oral.</w:t>
      </w:r>
    </w:p>
    <w:p/>
    <w:p/>
    <w:p>
      <w:pPr>
        <w:jc w:val="center"/>
      </w:pPr>
      <w:r>
        <w:rPr>
          <w:b w:val="0"/>
          <w:sz w:val="20"/>
        </w:rPr>
        <w:t>IN WITNESS WHEREOF, the undersigned Parent/Guardian has executed this Parental Waiver and Release of Liability on behalf of the minor child, intending to be legally bound.</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PARENT/GUARDIAN</w:t>
            </w:r>
          </w:p>
        </w:tc>
        <w:tc>
          <w:tcPr>
            <w:tcW w:type="dxa" w:w="4986"/>
            <w:tcBorders>
              <w:top w:val="nil"/>
              <w:left w:val="nil"/>
              <w:bottom w:val="nil"/>
              <w:right w:val="nil"/>
              <w:insideH w:val="nil"/>
              <w:insideV w:val="nil"/>
            </w:tcBorders>
          </w:tcPr>
          <w:p>
            <w:pPr>
              <w:jc w:val="center"/>
            </w:pPr>
            <w:r>
              <w:t>WITNESS</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Printed Name: ____________________________</w:t>
            </w:r>
          </w:p>
        </w:tc>
        <w:tc>
          <w:tcPr>
            <w:tcW w:type="dxa" w:w="4986"/>
            <w:tcBorders>
              <w:top w:val="nil"/>
              <w:left w:val="nil"/>
              <w:bottom w:val="nil"/>
              <w:right w:val="nil"/>
              <w:insideH w:val="nil"/>
              <w:insideV w:val="nil"/>
            </w:tcBorders>
          </w:tcPr>
          <w:p>
            <w:pPr>
              <w:jc w:val="center"/>
            </w:pPr>
            <w:r>
              <w:t>Printed Name: ____________________________</w:t>
            </w:r>
          </w:p>
        </w:tc>
      </w:tr>
    </w:tbl>
    <w:p/>
    <w:p/>
    <w:p>
      <w:r>
        <w:rPr>
          <w:b w:val="0"/>
          <w:sz w:val="20"/>
        </w:rPr>
        <w:t>Date: 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https://docs-life.com/parent-waiver-for-child-template/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https://docs-life.com</w:t>
        </w:r>
      </w:hyperlink>
    </w:p>
    <w:p>
      <w:pPr>
        <w:jc w:val="center"/>
      </w:pPr>
      <w:r>
        <w:rPr>
          <w:color w:val="808080"/>
          <w:sz w:val="20"/>
        </w:rPr>
        <w:t>This template is intended exclusively for personal, non-commercial use.</w:t>
        <w:br/>
        <w:t>If distributed or published, the source must be mentioned. © docs-life.com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life.com/parent-waiver-for-child-template/" TargetMode="External"/><Relationship Id="rId10" Type="http://schemas.openxmlformats.org/officeDocument/2006/relationships/hyperlink" Target="https://docs-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