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RETURN OF PERSONAL PROPERTY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pPr>
        <w:jc w:val="center"/>
      </w:pPr>
      <w:r>
        <w:rPr>
          <w:b/>
          <w:sz w:val="20"/>
        </w:rPr>
        <w:t>RE: Return of Personal Property</w:t>
      </w:r>
    </w:p>
    <w:p/>
    <w:p/>
    <w:p>
      <w:r>
        <w:rPr>
          <w:b w:val="0"/>
          <w:sz w:val="20"/>
        </w:rPr>
        <w:t>Dear ________________________________________________________________,</w:t>
      </w:r>
    </w:p>
    <w:p/>
    <w:p>
      <w:r>
        <w:rPr>
          <w:b w:val="0"/>
          <w:sz w:val="20"/>
        </w:rPr>
        <w:t>This letter serves as a formal notice regarding the return of personal property belonging to me, as described below. Pursuant to applicable laws of the United States, I hereby request the immediate return of the specified items that were previously in your possession or control.</w:t>
      </w:r>
    </w:p>
    <w:p/>
    <w:p/>
    <w:p>
      <w:r>
        <w:rPr>
          <w:b/>
          <w:sz w:val="20"/>
        </w:rPr>
        <w:t>Description of Personal Property to be Returned:</w:t>
      </w:r>
    </w:p>
    <w:p>
      <w:r>
        <w:rPr>
          <w:b w:val="0"/>
          <w:sz w:val="20"/>
        </w:rPr>
        <w:t>Please provide a detailed description of each item to be returned, including but not limited to:</w:t>
      </w:r>
    </w:p>
    <w:p>
      <w:r>
        <w:rPr>
          <w:b w:val="0"/>
          <w:sz w:val="20"/>
        </w:rPr>
        <w:t>- Item Name and Model: ______________________________________________</w:t>
      </w:r>
    </w:p>
    <w:p>
      <w:r>
        <w:rPr>
          <w:b w:val="0"/>
          <w:sz w:val="20"/>
        </w:rPr>
        <w:t>- Serial Number or Identification Mark: _____________________________</w:t>
      </w:r>
    </w:p>
    <w:p>
      <w:r>
        <w:rPr>
          <w:b w:val="0"/>
          <w:sz w:val="20"/>
        </w:rPr>
        <w:t>- Approximate Value: ________________________________________________</w:t>
      </w:r>
    </w:p>
    <w:p>
      <w:r>
        <w:rPr>
          <w:b w:val="0"/>
          <w:sz w:val="20"/>
        </w:rPr>
        <w:t>- Condition: _______________________________________________________</w:t>
      </w:r>
    </w:p>
    <w:p>
      <w:r>
        <w:rPr>
          <w:b w:val="0"/>
          <w:sz w:val="20"/>
        </w:rPr>
        <w:t>- Location of Item (if known): _______________________________________</w:t>
      </w:r>
    </w:p>
    <w:p/>
    <w:p/>
    <w:p>
      <w:r>
        <w:rPr>
          <w:b/>
          <w:sz w:val="20"/>
        </w:rPr>
        <w:t>Return Instructions:</w:t>
      </w:r>
    </w:p>
    <w:p>
      <w:r>
        <w:rPr>
          <w:b w:val="0"/>
          <w:sz w:val="20"/>
        </w:rPr>
        <w:t>You are requested to return the described personal property by delivering it to the following address or arranging for pickup at your earliest convenience:</w:t>
      </w:r>
    </w:p>
    <w:p>
      <w:r>
        <w:rPr>
          <w:b w:val="0"/>
          <w:sz w:val="20"/>
        </w:rPr>
        <w:t>_____________________________________________________________________</w:t>
      </w:r>
    </w:p>
    <w:p>
      <w:r>
        <w:rPr>
          <w:b w:val="0"/>
          <w:sz w:val="20"/>
        </w:rPr>
        <w:t>_____________________________________________________________________</w:t>
      </w:r>
    </w:p>
    <w:p>
      <w:r>
        <w:rPr>
          <w:b w:val="0"/>
          <w:sz w:val="20"/>
        </w:rPr>
        <w:t>Please contact me at the phone number or email address above to coordinate the return process.</w:t>
      </w:r>
    </w:p>
    <w:p/>
    <w:p/>
    <w:p>
      <w:r>
        <w:rPr>
          <w:b/>
          <w:sz w:val="20"/>
        </w:rPr>
        <w:t>Legal Basis:</w:t>
      </w:r>
    </w:p>
    <w:p>
      <w:r>
        <w:rPr>
          <w:b w:val="0"/>
          <w:sz w:val="20"/>
        </w:rPr>
        <w:t>Pursuant to relevant federal and state laws, including but not limited to the Uniform Commercial Code (UCC) and applicable property and contract laws, you are obligated to return the personal property in your possession that rightfully belongs to me. Failure to comply with this request may result in legal action to recover possession, damages, and associated costs.</w:t>
      </w:r>
    </w:p>
    <w:p/>
    <w:p/>
    <w:p>
      <w:r>
        <w:rPr>
          <w:b/>
          <w:sz w:val="20"/>
        </w:rPr>
        <w:t>Condition Upon Return:</w:t>
      </w:r>
    </w:p>
    <w:p>
      <w:r>
        <w:rPr>
          <w:b w:val="0"/>
          <w:sz w:val="20"/>
        </w:rPr>
        <w:t>The returned property must be in substantially the same condition as when it was transferred or last in your possession, reasonable wear and tear excepted. Any damages or loss incurred while the property was in your possession may subject you to liability.</w:t>
      </w:r>
    </w:p>
    <w:p/>
    <w:p/>
    <w:p>
      <w:r>
        <w:rPr>
          <w:b/>
          <w:sz w:val="20"/>
        </w:rPr>
        <w:t>Deadline for Return:</w:t>
      </w:r>
    </w:p>
    <w:p>
      <w:r>
        <w:rPr>
          <w:b w:val="0"/>
          <w:sz w:val="20"/>
        </w:rPr>
        <w:t>Please return the personal property within ___________________________ (insert reasonable number of days) from the date of receipt of this letter.</w:t>
      </w:r>
    </w:p>
    <w:p/>
    <w:p/>
    <w:p>
      <w:r>
        <w:rPr>
          <w:b/>
          <w:sz w:val="20"/>
        </w:rPr>
        <w:t>Reservation of Rights:</w:t>
      </w:r>
    </w:p>
    <w:p>
      <w:r>
        <w:rPr>
          <w:b w:val="0"/>
          <w:sz w:val="20"/>
        </w:rPr>
        <w:t>This letter does not waive any of my rights, remedies, or claims in law or equity, all of which are expressly reserved. I may take any further action deemed necessary to enforce my rights with respect to the personal property.</w:t>
      </w:r>
    </w:p>
    <w:p/>
    <w:p/>
    <w:p>
      <w:r>
        <w:rPr>
          <w:b w:val="0"/>
          <w:sz w:val="20"/>
        </w:rPr>
        <w:t>Thank you for your prompt attention to this matter. I look forward to the immediate return of the described personal property.</w:t>
      </w:r>
    </w:p>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https://docs-life.com/return-of-personal-property-letter-template/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return-of-personal-property-letter-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