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ROOMMATE AGREEMENT</w:t>
      </w:r>
    </w:p>
    <w:p/>
    <w:p/>
    <w:p>
      <w:r>
        <w:rPr>
          <w:b/>
          <w:sz w:val="20"/>
        </w:rPr>
        <w:t>This Roommate Agreement ("Agreement") is made and entered into by and between the following roommates (individually, a “Roommate” and collectively, the “Roommates”) who have agreed to share the residential premises located at:</w:t>
      </w:r>
    </w:p>
    <w:p>
      <w:r>
        <w:rPr>
          <w:b w:val="0"/>
          <w:sz w:val="20"/>
        </w:rPr>
        <w:t>Address: ______________________________________________________________</w:t>
      </w:r>
    </w:p>
    <w:p/>
    <w:p>
      <w:r>
        <w:rPr>
          <w:b/>
          <w:sz w:val="20"/>
        </w:rPr>
        <w:t>The Roommates agree to the following terms and conditions to govern their shared living arrangement.</w:t>
      </w:r>
    </w:p>
    <w:p/>
    <w:p/>
    <w:p>
      <w:r>
        <w:rPr>
          <w:b/>
          <w:sz w:val="20"/>
        </w:rPr>
        <w:t>1. Term of Agreement</w:t>
      </w:r>
    </w:p>
    <w:p>
      <w:r>
        <w:rPr>
          <w:b w:val="0"/>
          <w:sz w:val="20"/>
        </w:rPr>
        <w:t>This Agreement shall commence on the date when all Roommates have signed below and shall continue on a month-to-month basis until terminated in accordance with this Agreement or applicable law.</w:t>
      </w:r>
    </w:p>
    <w:p/>
    <w:p>
      <w:r>
        <w:rPr>
          <w:b/>
          <w:sz w:val="20"/>
        </w:rPr>
        <w:t>2. Roommate Information</w:t>
      </w:r>
    </w:p>
    <w:p>
      <w:r>
        <w:rPr>
          <w:b w:val="0"/>
          <w:sz w:val="20"/>
        </w:rPr>
        <w:t>Name: ________________________________________________________________</w:t>
      </w:r>
    </w:p>
    <w:p>
      <w:r>
        <w:rPr>
          <w:b w:val="0"/>
          <w:sz w:val="20"/>
        </w:rPr>
        <w:t>Name: ________________________________________________________________</w:t>
      </w:r>
    </w:p>
    <w:p>
      <w:r>
        <w:rPr>
          <w:b w:val="0"/>
          <w:sz w:val="20"/>
        </w:rPr>
        <w:t>Name: ________________________________________________________________</w:t>
      </w:r>
    </w:p>
    <w:p>
      <w:r>
        <w:rPr>
          <w:b w:val="0"/>
          <w:sz w:val="20"/>
        </w:rPr>
        <w:t>Additional Roommates (if any): _________________________________________</w:t>
      </w:r>
    </w:p>
    <w:p/>
    <w:p>
      <w:r>
        <w:rPr>
          <w:b/>
          <w:sz w:val="20"/>
        </w:rPr>
        <w:t>3. Rent, Utilities, and Expenses</w:t>
      </w:r>
    </w:p>
    <w:p>
      <w:r>
        <w:rPr>
          <w:b w:val="0"/>
          <w:sz w:val="20"/>
        </w:rPr>
        <w:t>a) Rent Amount: The total monthly rent for the premises is $____________, to be divided among Roommates as follows:</w:t>
      </w:r>
    </w:p>
    <w:p>
      <w:r>
        <w:rPr>
          <w:b w:val="0"/>
          <w:sz w:val="20"/>
        </w:rPr>
        <w:t xml:space="preserve">   ____________________________________________________________________</w:t>
      </w:r>
    </w:p>
    <w:p>
      <w:r>
        <w:rPr>
          <w:b w:val="0"/>
          <w:sz w:val="20"/>
        </w:rPr>
        <w:t>b) Rent Payment: Each Roommate agrees to pay their share of the rent on or before the ______ day of each month to the following payee or landlord:</w:t>
      </w:r>
    </w:p>
    <w:p>
      <w:r>
        <w:rPr>
          <w:b w:val="0"/>
          <w:sz w:val="20"/>
        </w:rPr>
        <w:t xml:space="preserve">   Name/Entity: _______________________________________________________</w:t>
      </w:r>
    </w:p>
    <w:p>
      <w:r>
        <w:rPr>
          <w:b w:val="0"/>
          <w:sz w:val="20"/>
        </w:rPr>
        <w:t xml:space="preserve">   Address: ____________________________________________________________</w:t>
      </w:r>
    </w:p>
    <w:p>
      <w:r>
        <w:rPr>
          <w:b w:val="0"/>
          <w:sz w:val="20"/>
        </w:rPr>
        <w:t>c) Utilities and Other Expenses: The following utilities and other household expenses are to be shared as follows:</w:t>
      </w:r>
    </w:p>
    <w:p>
      <w:r>
        <w:rPr>
          <w:b w:val="0"/>
          <w:sz w:val="20"/>
        </w:rPr>
        <w:t xml:space="preserve">   ____________________________________________________________________</w:t>
      </w:r>
    </w:p>
    <w:p>
      <w:r>
        <w:rPr>
          <w:b w:val="0"/>
          <w:sz w:val="20"/>
        </w:rPr>
        <w:t xml:space="preserve">   Each Roommate agrees to pay their share within ______ days of receiving notice or invoice.</w:t>
      </w:r>
    </w:p>
    <w:p/>
    <w:p>
      <w:r>
        <w:rPr>
          <w:b/>
          <w:sz w:val="20"/>
        </w:rPr>
        <w:t>4. Security Deposit</w:t>
      </w:r>
    </w:p>
    <w:p>
      <w:r>
        <w:rPr>
          <w:b w:val="0"/>
          <w:sz w:val="20"/>
        </w:rPr>
        <w:t>The security deposit collected from each Roommate is $____________. The total deposit is held by the landlord or designated party and will be returned upon termination of tenancy, subject to deductions for damages or unpaid rent as permitted by law.</w:t>
      </w:r>
    </w:p>
    <w:p/>
    <w:p>
      <w:r>
        <w:rPr>
          <w:b/>
          <w:sz w:val="20"/>
        </w:rPr>
        <w:t>5. Use of Premises</w:t>
      </w:r>
    </w:p>
    <w:p>
      <w:r>
        <w:rPr>
          <w:b w:val="0"/>
          <w:sz w:val="20"/>
        </w:rPr>
        <w:t>a) The premises shall be used for lawful residential purposes only.</w:t>
      </w:r>
    </w:p>
    <w:p>
      <w:r>
        <w:rPr>
          <w:b w:val="0"/>
          <w:sz w:val="20"/>
        </w:rPr>
        <w:t>b) Roommates shall respect each other’s privacy and personal belongings.</w:t>
      </w:r>
    </w:p>
    <w:p>
      <w:r>
        <w:rPr>
          <w:b w:val="0"/>
          <w:sz w:val="20"/>
        </w:rPr>
        <w:t>c) No illegal activities shall be conducted on the premises.</w:t>
      </w:r>
    </w:p>
    <w:p>
      <w:r>
        <w:rPr>
          <w:b w:val="0"/>
          <w:sz w:val="20"/>
        </w:rPr>
        <w:t>d) No pets are allowed without prior written consent of all Roommates and landlord.</w:t>
      </w:r>
    </w:p>
    <w:p/>
    <w:p>
      <w:r>
        <w:rPr>
          <w:b/>
          <w:sz w:val="20"/>
        </w:rPr>
        <w:t>6. Guests and Overnight Visitors</w:t>
      </w:r>
    </w:p>
    <w:p>
      <w:r>
        <w:rPr>
          <w:b w:val="0"/>
          <w:sz w:val="20"/>
        </w:rPr>
        <w:t>Roommates agree to notify and obtain consent from other Roommates before inviting guests to stay overnight. Extended stays exceeding ______ consecutive nights require approval from all Roommates.</w:t>
      </w:r>
    </w:p>
    <w:p/>
    <w:p>
      <w:r>
        <w:rPr>
          <w:b/>
          <w:sz w:val="20"/>
        </w:rPr>
        <w:t>7. Household Duties and Cleaning</w:t>
      </w:r>
    </w:p>
    <w:p>
      <w:r>
        <w:rPr>
          <w:b w:val="0"/>
          <w:sz w:val="20"/>
        </w:rPr>
        <w:t>Roommates agree to share responsibility for cleaning and maintaining common areas on a fair and agreed schedule. Disputes regarding chores shall be resolved amicably among Roommates.</w:t>
      </w:r>
    </w:p>
    <w:p/>
    <w:p>
      <w:r>
        <w:rPr>
          <w:b/>
          <w:sz w:val="20"/>
        </w:rPr>
        <w:t>8. Noise and Conduct</w:t>
      </w:r>
    </w:p>
    <w:p>
      <w:r>
        <w:rPr>
          <w:b w:val="0"/>
          <w:sz w:val="20"/>
        </w:rPr>
        <w:t>Roommates agree to maintain reasonable noise levels and conduct themselves in a manner respectful to fellow Roommates and neighbors, abiding by any applicable local noise ordinances.</w:t>
      </w:r>
    </w:p>
    <w:p/>
    <w:p>
      <w:r>
        <w:rPr>
          <w:b/>
          <w:sz w:val="20"/>
        </w:rPr>
        <w:t>9. Maintenance and Repairs</w:t>
      </w:r>
    </w:p>
    <w:p>
      <w:r>
        <w:rPr>
          <w:b w:val="0"/>
          <w:sz w:val="20"/>
        </w:rPr>
        <w:t>a) Roommates shall notify the landlord promptly of any damage or needed repairs.</w:t>
      </w:r>
    </w:p>
    <w:p>
      <w:r>
        <w:rPr>
          <w:b w:val="0"/>
          <w:sz w:val="20"/>
        </w:rPr>
        <w:t>b) Costs for damages caused by a Roommate’s negligence or intentional acts shall be borne by that Roommate.</w:t>
      </w:r>
    </w:p>
    <w:p>
      <w:r>
        <w:rPr>
          <w:b w:val="0"/>
          <w:sz w:val="20"/>
        </w:rPr>
        <w:t>c) Routine maintenance of shared appliances and systems shall be coordinated among Roommates.</w:t>
      </w:r>
    </w:p>
    <w:p/>
    <w:p>
      <w:r>
        <w:rPr>
          <w:b/>
          <w:sz w:val="20"/>
        </w:rPr>
        <w:t>10. Alterations to Premises</w:t>
      </w:r>
    </w:p>
    <w:p>
      <w:r>
        <w:rPr>
          <w:b w:val="0"/>
          <w:sz w:val="20"/>
        </w:rPr>
        <w:t>No Roommate shall make alterations, improvements, or repairs to the premises without prior written consent of all Roommates and landlord if applicable.</w:t>
      </w:r>
    </w:p>
    <w:p/>
    <w:p>
      <w:r>
        <w:rPr>
          <w:b/>
          <w:sz w:val="20"/>
        </w:rPr>
        <w:t>11. Termination of Agreement and Move-Out</w:t>
      </w:r>
    </w:p>
    <w:p>
      <w:r>
        <w:rPr>
          <w:b w:val="0"/>
          <w:sz w:val="20"/>
        </w:rPr>
        <w:t>a) Any Roommate wishing to terminate this Agreement shall provide written notice to the other Roommates at least ______ days in advance.</w:t>
      </w:r>
    </w:p>
    <w:p>
      <w:r>
        <w:rPr>
          <w:b w:val="0"/>
          <w:sz w:val="20"/>
        </w:rPr>
        <w:t>b) Upon move-out, the departing Roommate shall leave their space in clean and rentable condition and return all keys or access devices.</w:t>
      </w:r>
    </w:p>
    <w:p>
      <w:r>
        <w:rPr>
          <w:b w:val="0"/>
          <w:sz w:val="20"/>
        </w:rPr>
        <w:t>c) Remaining Roommates shall be responsible for the departing Roommate’s rent and share of expenses until a replacement is found or the Agreement ends.</w:t>
      </w:r>
    </w:p>
    <w:p/>
    <w:p>
      <w:r>
        <w:rPr>
          <w:b/>
          <w:sz w:val="20"/>
        </w:rPr>
        <w:t>12. Dispute Resolution</w:t>
      </w:r>
    </w:p>
    <w:p>
      <w:r>
        <w:rPr>
          <w:b w:val="0"/>
          <w:sz w:val="20"/>
        </w:rPr>
        <w:t>The Roommates agree to attempt to resolve any disputes arising from this Agreement through informal discussion. If unresolved, the parties agree to mediate disputes before pursuing any legal action.</w:t>
      </w:r>
    </w:p>
    <w:p/>
    <w:p>
      <w:r>
        <w:rPr>
          <w:b/>
          <w:sz w:val="20"/>
        </w:rPr>
        <w:t>13. Governing Law</w:t>
      </w:r>
    </w:p>
    <w:p>
      <w:r>
        <w:rPr>
          <w:b w:val="0"/>
          <w:sz w:val="20"/>
        </w:rPr>
        <w:t>This Agreement shall be governed by, construed, and enforced in accordance with the laws of the State of California.</w:t>
      </w:r>
    </w:p>
    <w:p/>
    <w:p>
      <w:r>
        <w:rPr>
          <w:b/>
          <w:sz w:val="20"/>
        </w:rPr>
        <w:t>14. Miscellaneous</w:t>
      </w:r>
    </w:p>
    <w:p>
      <w:r>
        <w:rPr>
          <w:b w:val="0"/>
          <w:sz w:val="20"/>
        </w:rPr>
        <w:t>a) Entire Agreement: This document constitutes the entire agreement among the Roommates and supersedes any prior oral or written agreements.</w:t>
      </w:r>
    </w:p>
    <w:p>
      <w:r>
        <w:rPr>
          <w:b w:val="0"/>
          <w:sz w:val="20"/>
        </w:rPr>
        <w:t>b) Amendments: Any amendments or modifications to this Agreement must be in writing and signed by all Roommates.</w:t>
      </w:r>
    </w:p>
    <w:p>
      <w:r>
        <w:rPr>
          <w:b w:val="0"/>
          <w:sz w:val="20"/>
        </w:rPr>
        <w:t>c) Severability: If any provision of this Agreement is found invalid or unenforceable, the remainder shall continue in full force and effect.</w:t>
      </w:r>
    </w:p>
    <w:p/>
    <w:p/>
    <w:p>
      <w:r>
        <w:rPr>
          <w:b/>
          <w:sz w:val="20"/>
        </w:rPr>
        <w:t>IN WITNESS WHEREOF, the Roommates have executed this Roommate Agreement as of the date indicated below.</w:t>
      </w:r>
    </w:p>
    <w:p/>
    <w:p/>
    <w:p>
      <w:r>
        <w:rPr>
          <w:b w:val="0"/>
          <w:sz w:val="20"/>
        </w:rPr>
        <w:t>Place of Agreement: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ROOMMATE 1</w:t>
            </w:r>
          </w:p>
        </w:tc>
        <w:tc>
          <w:tcPr>
            <w:tcW w:type="dxa" w:w="4986"/>
            <w:tcBorders>
              <w:top w:val="nil"/>
              <w:left w:val="nil"/>
              <w:bottom w:val="nil"/>
              <w:right w:val="nil"/>
              <w:insideH w:val="nil"/>
              <w:insideV w:val="nil"/>
            </w:tcBorders>
          </w:tcPr>
          <w:p>
            <w:pPr>
              <w:jc w:val="center"/>
            </w:pPr>
            <w:r>
              <w:t>ROOMMATE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w:t>
            </w:r>
          </w:p>
        </w:tc>
        <w:tc>
          <w:tcPr>
            <w:tcW w:type="dxa" w:w="4986"/>
            <w:tcBorders>
              <w:top w:val="nil"/>
              <w:left w:val="nil"/>
              <w:bottom w:val="nil"/>
              <w:right w:val="nil"/>
              <w:insideH w:val="nil"/>
              <w:insideV w:val="nil"/>
            </w:tcBorders>
          </w:tcPr>
          <w:p>
            <w:pPr>
              <w:jc w:val="center"/>
            </w:pPr>
            <w:r>
              <w:t>Printed Name: _______________________</w:t>
            </w:r>
          </w:p>
        </w:tc>
      </w:tr>
    </w:tbl>
    <w:p/>
    <w:p/>
    <w:p>
      <w:r>
        <w:rPr>
          <w:b/>
          <w:sz w:val="20"/>
        </w:rPr>
        <w:t>ROOMMATE 3 (if applicable)</w:t>
      </w:r>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br/>
              <w:br/>
              <w:t>Signature: _________________________</w:t>
            </w:r>
          </w:p>
        </w:tc>
      </w:tr>
      <w:tr>
        <w:tc>
          <w:tcPr>
            <w:tcW w:type="dxa" w:w="9972"/>
            <w:tcBorders>
              <w:top w:val="nil"/>
              <w:left w:val="nil"/>
              <w:bottom w:val="nil"/>
              <w:right w:val="nil"/>
              <w:insideH w:val="nil"/>
              <w:insideV w:val="nil"/>
            </w:tcBorders>
          </w:tcPr>
          <w:p>
            <w:pPr>
              <w:jc w:val="center"/>
            </w:pPr>
            <w:r>
              <w:t>Printed Name: 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https://docs-life.com/roommate-agreement-template-california/</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https://docs-life.com</w:t>
        </w:r>
      </w:hyperlink>
    </w:p>
    <w:p>
      <w:pPr>
        <w:jc w:val="center"/>
      </w:pPr>
      <w:r>
        <w:rPr>
          <w:color w:val="808080"/>
          <w:sz w:val="20"/>
        </w:rPr>
        <w:t>This template is intended exclusively for personal, non-commercial use.</w:t>
        <w:br/>
        <w:t>If distributed or published, the source must be mentioned. © docs-life.com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life.com/roommate-agreement-template-california/" TargetMode="External"/><Relationship Id="rId10" Type="http://schemas.openxmlformats.org/officeDocument/2006/relationships/hyperlink" Target="https://docs-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