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SORORITY RECOMMENDATION LETTER</w:t>
      </w:r>
    </w:p>
    <w:p/>
    <w:p/>
    <w:p>
      <w:r>
        <w:rPr>
          <w:b w:val="0"/>
          <w:sz w:val="20"/>
        </w:rPr>
        <w:t>To Whom It May Concern,</w:t>
      </w:r>
    </w:p>
    <w:p/>
    <w:p>
      <w:r>
        <w:rPr>
          <w:b w:val="0"/>
          <w:sz w:val="20"/>
        </w:rPr>
        <w:t>I am honored to write this letter of recommendation on behalf of the candidate seeking membership into your esteemed sorority. It is my sincere belief that this individual exemplifies the qualities and values that your organization upholds and will contribute positively to your sisterhood.</w:t>
      </w:r>
    </w:p>
    <w:p/>
    <w:p>
      <w:r>
        <w:rPr>
          <w:b/>
          <w:sz w:val="22"/>
        </w:rPr>
        <w:t>Candidate Information:</w:t>
      </w:r>
    </w:p>
    <w:p>
      <w:r>
        <w:rPr>
          <w:b w:val="0"/>
          <w:sz w:val="20"/>
        </w:rPr>
        <w:t>Full Name: ________________________________________________________________</w:t>
      </w:r>
    </w:p>
    <w:p>
      <w:r>
        <w:rPr>
          <w:b w:val="0"/>
          <w:sz w:val="20"/>
        </w:rPr>
        <w:t>University/College: _________________________________________________________</w:t>
      </w:r>
    </w:p>
    <w:p>
      <w:r>
        <w:rPr>
          <w:b w:val="0"/>
          <w:sz w:val="20"/>
        </w:rPr>
        <w:t>Major/Field of Study: ______________________________________________________</w:t>
      </w:r>
    </w:p>
    <w:p>
      <w:r>
        <w:rPr>
          <w:b w:val="0"/>
          <w:sz w:val="20"/>
        </w:rPr>
        <w:t>Year/Classification: ______________________________________________________</w:t>
      </w:r>
    </w:p>
    <w:p/>
    <w:p>
      <w:r>
        <w:rPr>
          <w:b/>
          <w:sz w:val="22"/>
        </w:rPr>
        <w:t>Recommender Information:</w:t>
      </w:r>
    </w:p>
    <w:p>
      <w:r>
        <w:rPr>
          <w:b w:val="0"/>
          <w:sz w:val="20"/>
        </w:rPr>
        <w:t>Full Name: ________________________________________________________________</w:t>
      </w:r>
    </w:p>
    <w:p>
      <w:r>
        <w:rPr>
          <w:b w:val="0"/>
          <w:sz w:val="20"/>
        </w:rPr>
        <w:t>Title/Position: ____________________________________________________________</w:t>
      </w:r>
    </w:p>
    <w:p>
      <w:r>
        <w:rPr>
          <w:b w:val="0"/>
          <w:sz w:val="20"/>
        </w:rPr>
        <w:t>Relationship to Candidate: 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2"/>
        </w:rPr>
        <w:t>Character and Qualities:</w:t>
      </w:r>
    </w:p>
    <w:p>
      <w:r>
        <w:rPr>
          <w:b w:val="0"/>
          <w:sz w:val="20"/>
        </w:rPr>
        <w:t>Throughout my acquaintance with the candidate, I have observed remarkable qualities that I believe will benefit your sorority. These include integrity, leadership, academic excellence, community involvement, and a sincere dedication to personal growth. This individual consistently demonstrates a collaborative spirit and shows genuine care and respect for their peers.</w:t>
      </w:r>
    </w:p>
    <w:p/>
    <w:p>
      <w:r>
        <w:rPr>
          <w:b/>
          <w:sz w:val="22"/>
        </w:rPr>
        <w:t>Academic Achievements:</w:t>
      </w:r>
    </w:p>
    <w:p>
      <w:r>
        <w:rPr>
          <w:b w:val="0"/>
          <w:sz w:val="20"/>
        </w:rPr>
        <w:t>The candidate maintains an outstanding academic record, excelling in coursework and consistently seeking opportunities to enhance their knowledge and skills. Their commitment to academic success reflects a strong work ethic and determination that will undoubtedly contribute to the sorority’s scholarly environment.</w:t>
      </w:r>
    </w:p>
    <w:p/>
    <w:p>
      <w:r>
        <w:rPr>
          <w:b/>
          <w:sz w:val="22"/>
        </w:rPr>
        <w:t>Leadership and Campus Involvement:</w:t>
      </w:r>
    </w:p>
    <w:p>
      <w:r>
        <w:rPr>
          <w:b w:val="0"/>
          <w:sz w:val="20"/>
        </w:rPr>
        <w:t>In addition to academic pursuits, the candidate has taken on numerous leadership roles within campus organizations and community service initiatives. Their ability to inspire, organize, and motivate others has resulted in positive outcomes and demonstrates a passion for service and teamwork essential to sorority life.</w:t>
      </w:r>
    </w:p>
    <w:p/>
    <w:p>
      <w:r>
        <w:rPr>
          <w:b/>
          <w:sz w:val="22"/>
        </w:rPr>
        <w:t>Commitment to Sorority Values:</w:t>
      </w:r>
    </w:p>
    <w:p>
      <w:r>
        <w:rPr>
          <w:b w:val="0"/>
          <w:sz w:val="20"/>
        </w:rPr>
        <w:t>I have full confidence that the candidate’s values align with those of your sorority. They embrace principles of sisterhood, scholarship, leadership, and service with great enthusiasm and sincerity. Their respectful demeanor and ethical standards make them an ideal candidate for membership.</w:t>
      </w:r>
    </w:p>
    <w:p/>
    <w:p>
      <w:r>
        <w:rPr>
          <w:b w:val="0"/>
          <w:sz w:val="20"/>
        </w:rPr>
        <w:t>In conclusion, I wholeheartedly recommend this candidate for membership in your sorority. I am confident that they will be a valuable addition, enriching your community and upholding the ideals that define your organization.</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Recommender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Date: _________________________________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Phone/Email: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https://docs-life.com/sorority-recommendation-letter-template/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sorority-recommendation-letter-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