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SOUTH CAROLINA SEPARATION AGREEMENT</w:t>
      </w:r>
    </w:p>
    <w:p/>
    <w:p>
      <w:r>
        <w:rPr>
          <w:b w:val="0"/>
          <w:sz w:val="20"/>
        </w:rPr>
        <w:t>This Separation Agreement (the “Agreement”) is entered into by and between the following parties:</w:t>
      </w:r>
    </w:p>
    <w:p/>
    <w:p>
      <w:r>
        <w:rPr>
          <w:b/>
          <w:sz w:val="20"/>
        </w:rPr>
        <w:t>Husband:</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Wife:</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WHEREAS, the parties were lawfully married on ________________________;</w:t>
      </w:r>
    </w:p>
    <w:p>
      <w:r>
        <w:rPr>
          <w:b w:val="0"/>
          <w:sz w:val="20"/>
        </w:rPr>
        <w:t>AND WHEREAS, the parties have decided to live separately and seek to settle all rights and obligations arising from their marital relationship amicably;</w:t>
      </w:r>
    </w:p>
    <w:p>
      <w:r>
        <w:rPr>
          <w:b w:val="0"/>
          <w:sz w:val="20"/>
        </w:rPr>
        <w:t>NOW, THEREFORE, in consideration of the mutual promises and covenants contained herein, the parties agree as follows:</w:t>
      </w:r>
    </w:p>
    <w:p/>
    <w:p/>
    <w:p>
      <w:r>
        <w:rPr>
          <w:b/>
          <w:sz w:val="22"/>
        </w:rPr>
        <w:t>1. SEPARATION</w:t>
      </w:r>
    </w:p>
    <w:p>
      <w:r>
        <w:rPr>
          <w:b w:val="0"/>
          <w:sz w:val="20"/>
        </w:rPr>
        <w:t>The parties agree to live separate and apart from each other and to refrain from any conduct inconsistent with their status as separated persons. This Agreement is intended to be a complete and final settlement of all claims between the parties arising out of their marital relationship.</w:t>
      </w:r>
    </w:p>
    <w:p/>
    <w:p>
      <w:r>
        <w:rPr>
          <w:b/>
          <w:sz w:val="22"/>
        </w:rPr>
        <w:t>2. PROPERTY DIVISION</w:t>
      </w:r>
    </w:p>
    <w:p>
      <w:r>
        <w:rPr>
          <w:b w:val="0"/>
          <w:sz w:val="20"/>
        </w:rPr>
        <w:t>The parties have agreed upon the division of their marital property as follows:</w:t>
      </w:r>
    </w:p>
    <w:p>
      <w:r>
        <w:rPr>
          <w:b w:val="0"/>
          <w:sz w:val="20"/>
        </w:rPr>
        <w:t>a) Real Property:</w:t>
      </w:r>
    </w:p>
    <w:p>
      <w:r>
        <w:rPr>
          <w:b w:val="0"/>
          <w:sz w:val="20"/>
        </w:rPr>
        <w:t>Description: ___________________________________________________________</w:t>
      </w:r>
    </w:p>
    <w:p>
      <w:r>
        <w:rPr>
          <w:b w:val="0"/>
          <w:sz w:val="20"/>
        </w:rPr>
        <w:t>Allocation: ____________________________________________________________</w:t>
      </w:r>
    </w:p>
    <w:p/>
    <w:p>
      <w:r>
        <w:rPr>
          <w:b w:val="0"/>
          <w:sz w:val="20"/>
        </w:rPr>
        <w:t>b) Personal Property:</w:t>
      </w:r>
    </w:p>
    <w:p>
      <w:r>
        <w:rPr>
          <w:b w:val="0"/>
          <w:sz w:val="20"/>
        </w:rPr>
        <w:t>Detailed list and allocation:</w:t>
      </w:r>
    </w:p>
    <w:p>
      <w:r>
        <w:rPr>
          <w:b w:val="0"/>
          <w:sz w:val="20"/>
        </w:rPr>
        <w:t>_______________________________________________________________________</w:t>
      </w:r>
    </w:p>
    <w:p>
      <w:r>
        <w:rPr>
          <w:b w:val="0"/>
          <w:sz w:val="20"/>
        </w:rPr>
        <w:t>_______________________________________________________________________</w:t>
      </w:r>
    </w:p>
    <w:p/>
    <w:p>
      <w:r>
        <w:rPr>
          <w:b w:val="0"/>
          <w:sz w:val="20"/>
        </w:rPr>
        <w:t>c) Financial Accounts and Investments:</w:t>
      </w:r>
    </w:p>
    <w:p>
      <w:r>
        <w:rPr>
          <w:b w:val="0"/>
          <w:sz w:val="20"/>
        </w:rPr>
        <w:t>Account/Institution: ___________________________________________________</w:t>
      </w:r>
    </w:p>
    <w:p>
      <w:r>
        <w:rPr>
          <w:b w:val="0"/>
          <w:sz w:val="20"/>
        </w:rPr>
        <w:t>Allocation: ____________________________________________________________</w:t>
      </w:r>
    </w:p>
    <w:p/>
    <w:p>
      <w:r>
        <w:rPr>
          <w:b w:val="0"/>
          <w:sz w:val="20"/>
        </w:rPr>
        <w:t>d) Debts and Liabilities:</w:t>
      </w:r>
    </w:p>
    <w:p>
      <w:r>
        <w:rPr>
          <w:b w:val="0"/>
          <w:sz w:val="20"/>
        </w:rPr>
        <w:t>Description and responsibility allocation:</w:t>
      </w:r>
    </w:p>
    <w:p>
      <w:r>
        <w:rPr>
          <w:b w:val="0"/>
          <w:sz w:val="20"/>
        </w:rPr>
        <w:t>_______________________________________________________________________</w:t>
      </w:r>
    </w:p>
    <w:p>
      <w:r>
        <w:rPr>
          <w:b w:val="0"/>
          <w:sz w:val="20"/>
        </w:rPr>
        <w:t>_______________________________________________________________________</w:t>
      </w:r>
    </w:p>
    <w:p/>
    <w:p>
      <w:r>
        <w:rPr>
          <w:b/>
          <w:sz w:val="22"/>
        </w:rPr>
        <w:t>3. SPOUSAL SUPPORT / ALIMONY</w:t>
      </w:r>
    </w:p>
    <w:p>
      <w:r>
        <w:rPr>
          <w:b w:val="0"/>
          <w:sz w:val="20"/>
        </w:rPr>
        <w:t>The parties agree that:</w:t>
      </w:r>
    </w:p>
    <w:p>
      <w:r>
        <w:rPr>
          <w:b w:val="0"/>
          <w:sz w:val="20"/>
        </w:rPr>
        <w:t>☐ No spousal support shall be paid by either party.</w:t>
      </w:r>
    </w:p>
    <w:p>
      <w:r>
        <w:rPr>
          <w:b w:val="0"/>
          <w:sz w:val="20"/>
        </w:rPr>
        <w:t>☐ Spousal support shall be paid by _______________ to _______________ in the amount of $____________ per month for a period of ____________, commencing upon _______________.</w:t>
      </w:r>
    </w:p>
    <w:p>
      <w:r>
        <w:rPr>
          <w:b w:val="0"/>
          <w:sz w:val="20"/>
        </w:rPr>
        <w:t>The parties acknowledge that this provision is in full satisfaction of all spousal support rights and claims.</w:t>
      </w:r>
    </w:p>
    <w:p/>
    <w:p>
      <w:r>
        <w:rPr>
          <w:b/>
          <w:sz w:val="22"/>
        </w:rPr>
        <w:t>4. CHILD CUSTODY AND SUPPORT</w:t>
      </w:r>
    </w:p>
    <w:p>
      <w:r>
        <w:rPr>
          <w:b w:val="0"/>
          <w:sz w:val="20"/>
        </w:rPr>
        <w:t>a) Custody:</w:t>
      </w:r>
    </w:p>
    <w:p>
      <w:r>
        <w:rPr>
          <w:b w:val="0"/>
          <w:sz w:val="20"/>
        </w:rPr>
        <w:t>The parties agree that the custody and visitation of their minor children shall be as follows:</w:t>
      </w:r>
    </w:p>
    <w:p>
      <w:r>
        <w:rPr>
          <w:b w:val="0"/>
          <w:sz w:val="20"/>
        </w:rPr>
        <w:t>Child Name: _____________________________ Date of Birth: _______________</w:t>
      </w:r>
    </w:p>
    <w:p>
      <w:r>
        <w:rPr>
          <w:b w:val="0"/>
          <w:sz w:val="20"/>
        </w:rPr>
        <w:t>Custody arrangement: ___________________________________________________</w:t>
      </w:r>
    </w:p>
    <w:p>
      <w:r>
        <w:rPr>
          <w:b w:val="0"/>
          <w:sz w:val="20"/>
        </w:rPr>
        <w:t>Visitation schedule: ____________________________________________________</w:t>
      </w:r>
    </w:p>
    <w:p/>
    <w:p>
      <w:r>
        <w:rPr>
          <w:b w:val="0"/>
          <w:sz w:val="20"/>
        </w:rPr>
        <w:t>b) Child Support:</w:t>
      </w:r>
    </w:p>
    <w:p>
      <w:r>
        <w:rPr>
          <w:b w:val="0"/>
          <w:sz w:val="20"/>
        </w:rPr>
        <w:t>The parties agree that child support shall be paid by _______________ to _______________ in accordance with South Carolina Child Support Guidelines.</w:t>
      </w:r>
    </w:p>
    <w:p>
      <w:r>
        <w:rPr>
          <w:b w:val="0"/>
          <w:sz w:val="20"/>
        </w:rPr>
        <w:t>The monthly child support amount shall be $____________, commencing _______________.</w:t>
      </w:r>
    </w:p>
    <w:p/>
    <w:p>
      <w:r>
        <w:rPr>
          <w:b/>
          <w:sz w:val="22"/>
        </w:rPr>
        <w:t>5. RETIREMENT BENEFITS AND INSURANCE</w:t>
      </w:r>
    </w:p>
    <w:p>
      <w:r>
        <w:rPr>
          <w:b w:val="0"/>
          <w:sz w:val="20"/>
        </w:rPr>
        <w:t>a) Retirement Accounts:</w:t>
      </w:r>
    </w:p>
    <w:p>
      <w:r>
        <w:rPr>
          <w:b w:val="0"/>
          <w:sz w:val="20"/>
        </w:rPr>
        <w:t>The parties acknowledge the existence of the following retirement accounts and agree on the division as follows:</w:t>
      </w:r>
    </w:p>
    <w:p>
      <w:r>
        <w:rPr>
          <w:b w:val="0"/>
          <w:sz w:val="20"/>
        </w:rPr>
        <w:t>_______________________________________________________________________</w:t>
      </w:r>
    </w:p>
    <w:p>
      <w:r>
        <w:rPr>
          <w:b w:val="0"/>
          <w:sz w:val="20"/>
        </w:rPr>
        <w:t>b) Health Insurance:</w:t>
      </w:r>
    </w:p>
    <w:p>
      <w:r>
        <w:rPr>
          <w:b w:val="0"/>
          <w:sz w:val="20"/>
        </w:rPr>
        <w:t>☐ The parties agree that _______________ shall maintain health insurance coverage for the minor children.</w:t>
      </w:r>
    </w:p>
    <w:p>
      <w:r>
        <w:rPr>
          <w:b w:val="0"/>
          <w:sz w:val="20"/>
        </w:rPr>
        <w:t>☐ The parties agree that each shall maintain their own health insurance coverage.</w:t>
      </w:r>
    </w:p>
    <w:p>
      <w:r>
        <w:rPr>
          <w:b w:val="0"/>
          <w:sz w:val="20"/>
        </w:rPr>
        <w:t>☐ Other arrangements: _________________________________________________</w:t>
      </w:r>
    </w:p>
    <w:p/>
    <w:p>
      <w:r>
        <w:rPr>
          <w:b/>
          <w:sz w:val="22"/>
        </w:rPr>
        <w:t>6. TAXES</w:t>
      </w:r>
    </w:p>
    <w:p>
      <w:r>
        <w:rPr>
          <w:b w:val="0"/>
          <w:sz w:val="20"/>
        </w:rPr>
        <w:t>The parties shall file their income tax returns as follows:</w:t>
      </w:r>
    </w:p>
    <w:p>
      <w:r>
        <w:rPr>
          <w:b w:val="0"/>
          <w:sz w:val="20"/>
        </w:rPr>
        <w:t>☐ Jointly for the year of separation.</w:t>
      </w:r>
    </w:p>
    <w:p>
      <w:r>
        <w:rPr>
          <w:b w:val="0"/>
          <w:sz w:val="20"/>
        </w:rPr>
        <w:t>☐ Separately from the year of separation forward.</w:t>
      </w:r>
    </w:p>
    <w:p>
      <w:r>
        <w:rPr>
          <w:b w:val="0"/>
          <w:sz w:val="20"/>
        </w:rPr>
        <w:t>The parties shall cooperate in preparing and signing all necessary tax related documents.</w:t>
      </w:r>
    </w:p>
    <w:p/>
    <w:p>
      <w:r>
        <w:rPr>
          <w:b/>
          <w:sz w:val="22"/>
        </w:rPr>
        <w:t>7. RELEASE OF CLAIMS</w:t>
      </w:r>
    </w:p>
    <w:p>
      <w:r>
        <w:rPr>
          <w:b w:val="0"/>
          <w:sz w:val="20"/>
        </w:rPr>
        <w:t>Each party releases and forever discharges the other from any and all claims, demands, and causes of action, whether known or unknown, which either may have against the other arising out of the marriage or its termination, except as otherwise provided in this Agreement.</w:t>
      </w:r>
    </w:p>
    <w:p/>
    <w:p>
      <w:r>
        <w:rPr>
          <w:b/>
          <w:sz w:val="22"/>
        </w:rPr>
        <w:t>8. ATTORNEY FEES</w:t>
      </w:r>
    </w:p>
    <w:p>
      <w:r>
        <w:rPr>
          <w:b w:val="0"/>
          <w:sz w:val="20"/>
        </w:rPr>
        <w:t>Each party shall be responsible for their own attorney fees and costs incurred in connection with negotiating and preparing this Agreement.</w:t>
      </w:r>
    </w:p>
    <w:p/>
    <w:p>
      <w:r>
        <w:rPr>
          <w:b/>
          <w:sz w:val="22"/>
        </w:rPr>
        <w:t>9. ENFORCEMENT</w:t>
      </w:r>
    </w:p>
    <w:p>
      <w:r>
        <w:rPr>
          <w:b w:val="0"/>
          <w:sz w:val="20"/>
        </w:rPr>
        <w:t>This Agreement shall be enforceable as a contract and may be incorporated into any final order of the Family Court of South Carolina. The parties acknowledge that this Agreement is intended to be binding and enforceable as permitted under the laws of the State of South Carolina.</w:t>
      </w:r>
    </w:p>
    <w:p/>
    <w:p>
      <w:r>
        <w:rPr>
          <w:b/>
          <w:sz w:val="22"/>
        </w:rPr>
        <w:t>10. ENTIRE AGREEMENT</w:t>
      </w:r>
    </w:p>
    <w:p>
      <w:r>
        <w:rPr>
          <w:b w:val="0"/>
          <w:sz w:val="20"/>
        </w:rPr>
        <w:t>This Agreement contains the entire understanding of the parties concerning the matters addressed herein and supersedes all prior agreements or understandings, oral or written.</w:t>
      </w:r>
    </w:p>
    <w:p/>
    <w:p>
      <w:r>
        <w:rPr>
          <w:b/>
          <w:sz w:val="22"/>
        </w:rPr>
        <w:t>11. MODIFICATION</w:t>
      </w:r>
    </w:p>
    <w:p>
      <w:r>
        <w:rPr>
          <w:b w:val="0"/>
          <w:sz w:val="20"/>
        </w:rPr>
        <w:t>Any modification to this Agreement must be in writing and signed by both parties to be effective.</w:t>
      </w:r>
    </w:p>
    <w:p/>
    <w:p>
      <w:r>
        <w:rPr>
          <w:b/>
          <w:sz w:val="22"/>
        </w:rPr>
        <w:t>12. GOVERNING LAW</w:t>
      </w:r>
    </w:p>
    <w:p>
      <w:r>
        <w:rPr>
          <w:b w:val="0"/>
          <w:sz w:val="20"/>
        </w:rPr>
        <w:t>This Agreement shall be governed by and construed in accordance with the laws of the State of South Carolina.</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HUSBAND</w:t>
            </w:r>
          </w:p>
        </w:tc>
        <w:tc>
          <w:tcPr>
            <w:tcW w:type="dxa" w:w="4986"/>
            <w:tcBorders>
              <w:top w:val="nil"/>
              <w:left w:val="nil"/>
              <w:bottom w:val="nil"/>
              <w:right w:val="nil"/>
              <w:insideH w:val="nil"/>
              <w:insideV w:val="nil"/>
            </w:tcBorders>
          </w:tcPr>
          <w:p>
            <w:pPr>
              <w:jc w:val="center"/>
            </w:pPr>
            <w:r>
              <w:t>WIFE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https://docs-life.com/south-carolina-separation-agreement-template/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south-carolina-separation-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