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SPERM DONOR AGREEMENT</w:t>
      </w:r>
    </w:p>
    <w:p/>
    <w:p>
      <w:r>
        <w:rPr>
          <w:b/>
          <w:sz w:val="20"/>
        </w:rPr>
        <w:t>This Sperm Donor Agreement (the “Agreement”) is entered into by and between:</w:t>
      </w:r>
    </w:p>
    <w:p/>
    <w:p>
      <w:r>
        <w:rPr>
          <w:b/>
          <w:sz w:val="20"/>
        </w:rPr>
        <w:t>Donor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Full Name(s):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Donor agrees to provide sperm to the Recipient for the purpose of assisted reproduction under the terms set forth herein;</w:t>
      </w:r>
    </w:p>
    <w:p>
      <w:r>
        <w:rPr>
          <w:b w:val="0"/>
          <w:sz w:val="20"/>
        </w:rPr>
        <w:t>WHEREAS, the Recipient desires to use the Donor’s sperm to attempt conception of a child;</w:t>
      </w:r>
    </w:p>
    <w:p>
      <w:r>
        <w:rPr>
          <w:b w:val="0"/>
          <w:sz w:val="20"/>
        </w:rPr>
        <w:t>WHEREAS, both parties intend for this Agreement to be legally binding and enforceable under the laws of the United States;</w:t>
      </w:r>
    </w:p>
    <w:p/>
    <w:p>
      <w:r>
        <w:rPr>
          <w:b/>
          <w:sz w:val="20"/>
        </w:rPr>
        <w:t>1. DONATION AND USE OF SPERM</w:t>
      </w:r>
    </w:p>
    <w:p>
      <w:r>
        <w:rPr>
          <w:b w:val="0"/>
          <w:sz w:val="20"/>
        </w:rPr>
        <w:t>1.1 The Donor agrees to provide sperm specimens to the Recipient or Recipient’s agent for use exclusively by the Recipient for assisted reproduction purposes.</w:t>
      </w:r>
    </w:p>
    <w:p>
      <w:r>
        <w:rPr>
          <w:b w:val="0"/>
          <w:sz w:val="20"/>
        </w:rPr>
        <w:t>1.2 The Donor affirms that the sperm is his own, has been obtained voluntarily, and is free from communicable diseases to the best of his knowledge.</w:t>
      </w:r>
    </w:p>
    <w:p>
      <w:r>
        <w:rPr>
          <w:b w:val="0"/>
          <w:sz w:val="20"/>
        </w:rPr>
        <w:t>1.3 The Recipient agrees the sperm will be used solely for the Recipient’s personal reproductive use and will not be sold, donated, or given to any third party.</w:t>
      </w:r>
    </w:p>
    <w:p/>
    <w:p>
      <w:r>
        <w:rPr>
          <w:b/>
          <w:sz w:val="20"/>
        </w:rPr>
        <w:t>2. NO PARENTAL RIGHTS OR OBLIGATIONS</w:t>
      </w:r>
    </w:p>
    <w:p>
      <w:r>
        <w:rPr>
          <w:b w:val="0"/>
          <w:sz w:val="20"/>
        </w:rPr>
        <w:t>2.1 The Donor acknowledges and agrees that he shall have no parental rights or obligations with respect to any child conceived through the use of his sperm.</w:t>
      </w:r>
    </w:p>
    <w:p>
      <w:r>
        <w:rPr>
          <w:b w:val="0"/>
          <w:sz w:val="20"/>
        </w:rPr>
        <w:t>2.2 The Recipient shall be the sole legal parent(s) of any child conceived, and the Donor waives any rights to custody, visitation, or support.</w:t>
      </w:r>
    </w:p>
    <w:p/>
    <w:p>
      <w:r>
        <w:rPr>
          <w:b/>
          <w:sz w:val="20"/>
        </w:rPr>
        <w:t>3. MEDICAL TESTING AND DISCLOSURE</w:t>
      </w:r>
    </w:p>
    <w:p>
      <w:r>
        <w:rPr>
          <w:b w:val="0"/>
          <w:sz w:val="20"/>
        </w:rPr>
        <w:t>3.1 The Donor agrees to undergo appropriate medical and genetic testing, the results of which shall be disclosed to the Recipient prior to any donation.</w:t>
      </w:r>
    </w:p>
    <w:p>
      <w:r>
        <w:rPr>
          <w:b w:val="0"/>
          <w:sz w:val="20"/>
        </w:rPr>
        <w:t>3.2 The Donor warrants that to the best of his knowledge, he has no medical conditions that could adversely affect the Recipient or any child conceived.</w:t>
      </w:r>
    </w:p>
    <w:p>
      <w:r>
        <w:rPr>
          <w:b w:val="0"/>
          <w:sz w:val="20"/>
        </w:rPr>
        <w:t>3.3 Both parties acknowledge that medical testing does not guarantee the health of any resulting child.</w:t>
      </w:r>
    </w:p>
    <w:p/>
    <w:p>
      <w:r>
        <w:rPr>
          <w:b/>
          <w:sz w:val="20"/>
        </w:rPr>
        <w:t>4. CONFIDENTIALITY AND ANONYMITY</w:t>
      </w:r>
    </w:p>
    <w:p>
      <w:r>
        <w:rPr>
          <w:b w:val="0"/>
          <w:sz w:val="20"/>
        </w:rPr>
        <w:t>4.1 Both parties agree to maintain confidentiality regarding each other's identities and all information exchanged under this Agreement.</w:t>
      </w:r>
    </w:p>
    <w:p>
      <w:r>
        <w:rPr>
          <w:b w:val="0"/>
          <w:sz w:val="20"/>
        </w:rPr>
        <w:t>4.2 The Donor agrees not to disclose the Recipient’s identity or any related information to third parties.</w:t>
      </w:r>
    </w:p>
    <w:p>
      <w:r>
        <w:rPr>
          <w:b w:val="0"/>
          <w:sz w:val="20"/>
        </w:rPr>
        <w:t>4.3 The Recipient agrees to keep the Donor’s identity confidential unless otherwise agreed in writing or required by law.</w:t>
      </w:r>
    </w:p>
    <w:p/>
    <w:p>
      <w:r>
        <w:rPr>
          <w:b/>
          <w:sz w:val="20"/>
        </w:rPr>
        <w:t>5. COMPENSATION</w:t>
      </w:r>
    </w:p>
    <w:p>
      <w:r>
        <w:rPr>
          <w:b w:val="0"/>
          <w:sz w:val="20"/>
        </w:rPr>
        <w:t>5.1 The Donor acknowledges that this donation is altruistic and that no financial compensation or payment, other than reasonable expenses incurred, shall be provided.</w:t>
      </w:r>
    </w:p>
    <w:p>
      <w:r>
        <w:rPr>
          <w:b w:val="0"/>
          <w:sz w:val="20"/>
        </w:rPr>
        <w:t>5.2 The Recipient agrees to reimburse the Donor for agreed-upon expenses directly related to the donation process.</w:t>
      </w:r>
    </w:p>
    <w:p/>
    <w:p>
      <w:r>
        <w:rPr>
          <w:b/>
          <w:sz w:val="20"/>
        </w:rPr>
        <w:t>6. RISKS AND INDEMNITY</w:t>
      </w:r>
    </w:p>
    <w:p>
      <w:r>
        <w:rPr>
          <w:b w:val="0"/>
          <w:sz w:val="20"/>
        </w:rPr>
        <w:t>6.1 The Recipient acknowledges and accepts all risks associated with the assisted reproduction process and any resulting pregnancy or child.</w:t>
      </w:r>
    </w:p>
    <w:p>
      <w:r>
        <w:rPr>
          <w:b w:val="0"/>
          <w:sz w:val="20"/>
        </w:rPr>
        <w:t>6.2 The Donor shall not be liable for any claims, damages, or expenses arising from the use of the donated sperm or any resulting offspring.</w:t>
      </w:r>
    </w:p>
    <w:p>
      <w:r>
        <w:rPr>
          <w:b w:val="0"/>
          <w:sz w:val="20"/>
        </w:rPr>
        <w:t>6.3 Both parties agree to indemnify and hold harmless the other party from any claims arising out of this Agreement except in cases of gross negligence or willful misconduct.</w:t>
      </w:r>
    </w:p>
    <w:p/>
    <w:p>
      <w:r>
        <w:rPr>
          <w:b/>
          <w:sz w:val="20"/>
        </w:rPr>
        <w:t>7. GOVERNING LAW AND DISPUTE RESOLUTION</w:t>
      </w:r>
    </w:p>
    <w:p>
      <w:r>
        <w:rPr>
          <w:b w:val="0"/>
          <w:sz w:val="20"/>
        </w:rPr>
        <w:t>7.1 This Agreement shall be governed by and construed in accordance with the laws of the State in which the Recipient resides.</w:t>
      </w:r>
    </w:p>
    <w:p>
      <w:r>
        <w:rPr>
          <w:b w:val="0"/>
          <w:sz w:val="20"/>
        </w:rPr>
        <w:t>7.2 Any dispute arising under this Agreement shall be resolved through good faith negotiation, mediation, or binding arbitration as agreed by the parties.</w:t>
      </w:r>
    </w:p>
    <w:p/>
    <w:p>
      <w:r>
        <w:rPr>
          <w:b/>
          <w:sz w:val="20"/>
        </w:rPr>
        <w:t>8. ENTIRE AGREEMENT AND AMENDMENTS</w:t>
      </w:r>
    </w:p>
    <w:p>
      <w:r>
        <w:rPr>
          <w:b w:val="0"/>
          <w:sz w:val="20"/>
        </w:rPr>
        <w:t>8.1 This Agreement constitutes the entire understanding between the parties and supersedes all prior agreements or understandings, oral or written.</w:t>
      </w:r>
    </w:p>
    <w:p>
      <w:r>
        <w:rPr>
          <w:b w:val="0"/>
          <w:sz w:val="20"/>
        </w:rPr>
        <w:t>8.2 Any amendments or modifications must be in writing and signed by both parties.</w:t>
      </w:r>
    </w:p>
    <w:p/>
    <w:p>
      <w:r>
        <w:rPr>
          <w:b/>
          <w:sz w:val="20"/>
        </w:rPr>
        <w:t>9. SEVERABILITY</w:t>
      </w:r>
    </w:p>
    <w:p>
      <w:r>
        <w:rPr>
          <w:b w:val="0"/>
          <w:sz w:val="20"/>
        </w:rPr>
        <w:t>If any provision of this Agreement is found to be unenforceable or invalid, the remaining provisions shall remain in full force and effect.</w:t>
      </w:r>
    </w:p>
    <w:p/>
    <w:p>
      <w:r>
        <w:rPr>
          <w:b/>
          <w:sz w:val="20"/>
        </w:rPr>
        <w:t>10. REPRESENTATION AND WARRANTIES</w:t>
      </w:r>
    </w:p>
    <w:p>
      <w:r>
        <w:rPr>
          <w:b w:val="0"/>
          <w:sz w:val="20"/>
        </w:rPr>
        <w:t>Both parties represent and warrant that they have the full legal capacity and authority to enter into this Agreement and that their obligations hereunder are legal and binding.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https://docs-life.com/sperm-donor-agreement-template/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life.com/sperm-donor-agreement-template/" TargetMode="External"/><Relationship Id="rId10" Type="http://schemas.openxmlformats.org/officeDocument/2006/relationships/hyperlink" Target="https://docs-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