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w:t>
      </w:r>
    </w:p>
    <w:p>
      <w:pPr>
        <w:jc w:val="center"/>
      </w:pPr>
      <w:r>
        <w:rPr>
          <w:b/>
          <w:sz w:val="20"/>
        </w:rPr>
        <w:t>A MARRIED PERSON RESIDING IN TEXAS</w:t>
      </w:r>
    </w:p>
    <w:p/>
    <w:p/>
    <w:p>
      <w:r>
        <w:rPr>
          <w:b/>
          <w:sz w:val="20"/>
        </w:rPr>
        <w:t>I, ________________________________, a resident of ________________________________, Texas, being of sound mind and legal age, declare this to be my Last Will and Testament, revoking all previous wills and codicils.</w:t>
      </w:r>
    </w:p>
    <w:p/>
    <w:p>
      <w:r>
        <w:rPr>
          <w:b/>
          <w:sz w:val="22"/>
        </w:rPr>
        <w:t>Article 1 – Family Details</w:t>
      </w:r>
    </w:p>
    <w:p>
      <w:r>
        <w:rPr>
          <w:b w:val="0"/>
          <w:sz w:val="20"/>
        </w:rPr>
        <w:t>I am married to ________________________________ (hereinafter referred to as "my Spouse"). I have the following children: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Article 2 – Appointment of Executor</w:t>
      </w:r>
    </w:p>
    <w:p>
      <w:r>
        <w:rPr>
          <w:b w:val="0"/>
          <w:sz w:val="20"/>
        </w:rPr>
        <w:t>I hereby nominate, constitute, and appoint my Spouse, ________________________________, as the Executor of this Will. If my Spouse is unable or unwilling to serve, I appoint ________________________________ as alternate Executor.</w:t>
      </w:r>
    </w:p>
    <w:p/>
    <w:p>
      <w:r>
        <w:rPr>
          <w:b/>
          <w:sz w:val="22"/>
        </w:rPr>
        <w:t>Article 3 – Payment of Debts and Expenses</w:t>
      </w:r>
    </w:p>
    <w:p>
      <w:r>
        <w:rPr>
          <w:b w:val="0"/>
          <w:sz w:val="20"/>
        </w:rPr>
        <w:t>I direct my Executor to pay all of my just debts, funeral expenses, and expenses of administering my estate as soon as reasonably practicable after my death.</w:t>
      </w:r>
    </w:p>
    <w:p/>
    <w:p>
      <w:r>
        <w:rPr>
          <w:b/>
          <w:sz w:val="22"/>
        </w:rPr>
        <w:t>Article 4 – Disposition of Property</w:t>
      </w:r>
    </w:p>
    <w:p>
      <w:r>
        <w:rPr>
          <w:b w:val="0"/>
          <w:sz w:val="20"/>
        </w:rPr>
        <w:t>4.1 Community Property:</w:t>
      </w:r>
    </w:p>
    <w:p>
      <w:r>
        <w:rPr>
          <w:b w:val="0"/>
          <w:sz w:val="20"/>
        </w:rPr>
        <w:t>I give, devise, and bequeath all of my community property, whether real, personal, or mixed, and wherever located, to my Spouse, ________________________________.</w:t>
      </w:r>
    </w:p>
    <w:p/>
    <w:p>
      <w:r>
        <w:rPr>
          <w:b w:val="0"/>
          <w:sz w:val="20"/>
        </w:rPr>
        <w:t>4.2 Separate Property:</w:t>
      </w:r>
    </w:p>
    <w:p>
      <w:r>
        <w:rPr>
          <w:b w:val="0"/>
          <w:sz w:val="20"/>
        </w:rPr>
        <w:t>I give, devise, and bequeath all of my separate property, whether real, personal, or mixed, and wherever located,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Article 5 – Specific Bequests</w:t>
      </w:r>
    </w:p>
    <w:p>
      <w:r>
        <w:rPr>
          <w:b w:val="0"/>
          <w:sz w:val="20"/>
        </w:rPr>
        <w:t>I hereby make the following specific bequests:</w:t>
      </w:r>
    </w:p>
    <w:p>
      <w:r>
        <w:rPr>
          <w:b w:val="0"/>
          <w:sz w:val="20"/>
        </w:rPr>
        <w:t>To ________________________________, I bequeath: ________________________________</w:t>
      </w:r>
    </w:p>
    <w:p>
      <w:r>
        <w:rPr>
          <w:b w:val="0"/>
          <w:sz w:val="20"/>
        </w:rPr>
        <w:t>To ________________________________, I bequeath: ________________________________</w:t>
      </w:r>
    </w:p>
    <w:p>
      <w:r>
        <w:rPr>
          <w:b w:val="0"/>
          <w:sz w:val="20"/>
        </w:rPr>
        <w:t>To ________________________________, I bequeath: ________________________________</w:t>
      </w:r>
    </w:p>
    <w:p/>
    <w:p>
      <w:r>
        <w:rPr>
          <w:b/>
          <w:sz w:val="22"/>
        </w:rPr>
        <w:t>Article 6 – Residuary Estate</w:t>
      </w:r>
    </w:p>
    <w:p>
      <w:r>
        <w:rPr>
          <w:b w:val="0"/>
          <w:sz w:val="20"/>
        </w:rPr>
        <w:t>I give, devise, and bequeath all the rest, residue, and remainder of my estate, of whatever kind and wherever located, to my Spouse, ________________________________. If my Spouse does not survive me, then to my children, per stirpes.</w:t>
      </w:r>
    </w:p>
    <w:p/>
    <w:p>
      <w:r>
        <w:rPr>
          <w:b/>
          <w:sz w:val="22"/>
        </w:rPr>
        <w:t>Article 7 – Guardianship</w:t>
      </w:r>
    </w:p>
    <w:p>
      <w:r>
        <w:rPr>
          <w:b w:val="0"/>
          <w:sz w:val="20"/>
        </w:rPr>
        <w:t>If at my death any of my children are under the age of eighteen (18), I appoint ________________________________ as Guardian of their persons and estates. If said Guardian is unable or unwilling to serve, I appoint ________________________________ as alternate Guardian.</w:t>
      </w:r>
    </w:p>
    <w:p/>
    <w:p>
      <w:r>
        <w:rPr>
          <w:b/>
          <w:sz w:val="22"/>
        </w:rPr>
        <w:t>Article 8 – Powers of Executor</w:t>
      </w:r>
    </w:p>
    <w:p>
      <w:r>
        <w:rPr>
          <w:b w:val="0"/>
          <w:sz w:val="20"/>
        </w:rPr>
        <w:t>My Executor shall have all powers granted by law, including but not limited to the following powers without court approval:</w:t>
      </w:r>
    </w:p>
    <w:p>
      <w:r>
        <w:rPr>
          <w:b w:val="0"/>
          <w:sz w:val="20"/>
        </w:rPr>
        <w:t>- To sell, lease, or mortgage any real or personal property belonging to my estate.</w:t>
      </w:r>
    </w:p>
    <w:p>
      <w:r>
        <w:rPr>
          <w:b w:val="0"/>
          <w:sz w:val="20"/>
        </w:rPr>
        <w:t>- To settle claims for or against my estate.</w:t>
      </w:r>
    </w:p>
    <w:p>
      <w:r>
        <w:rPr>
          <w:b w:val="0"/>
          <w:sz w:val="20"/>
        </w:rPr>
        <w:t>- To compromise any claims or debts.</w:t>
      </w:r>
    </w:p>
    <w:p>
      <w:r>
        <w:rPr>
          <w:b w:val="0"/>
          <w:sz w:val="20"/>
        </w:rPr>
        <w:t>- To invest and reinvest estate funds.</w:t>
      </w:r>
    </w:p>
    <w:p>
      <w:r>
        <w:rPr>
          <w:b w:val="0"/>
          <w:sz w:val="20"/>
        </w:rPr>
        <w:t>- To employ attorneys, accountants, and other professionals.</w:t>
      </w:r>
    </w:p>
    <w:p/>
    <w:p>
      <w:r>
        <w:rPr>
          <w:b/>
          <w:sz w:val="22"/>
        </w:rPr>
        <w:t>Article 9 – No Contest Clause</w:t>
      </w:r>
    </w:p>
    <w:p>
      <w:r>
        <w:rPr>
          <w:b w:val="0"/>
          <w:sz w:val="20"/>
        </w:rPr>
        <w:t>If any beneficiary under this Will contests this Will or any of its provisions, any share or interest in my estate given to that person shall be forfeited and shall become part of the residuary estate.</w:t>
      </w:r>
    </w:p>
    <w:p/>
    <w:p>
      <w:r>
        <w:rPr>
          <w:b/>
          <w:sz w:val="22"/>
        </w:rPr>
        <w:t>Article 10 – Governing Law</w:t>
      </w:r>
    </w:p>
    <w:p>
      <w:r>
        <w:rPr>
          <w:b w:val="0"/>
          <w:sz w:val="20"/>
        </w:rPr>
        <w:t>This Will shall be governed by and construed in accordance with the laws of the State of Texas.</w:t>
      </w:r>
    </w:p>
    <w:p/>
    <w:p/>
    <w:p>
      <w:r>
        <w:rPr>
          <w:b w:val="0"/>
          <w:sz w:val="20"/>
        </w:rPr>
        <w:t>IN WITNESS WHEREOF, I have hereunto set my hand and seal this ____ day of ______________, 20___.</w:t>
      </w:r>
    </w:p>
    <w:p/>
    <w:p/>
    <w:p/>
    <w:p>
      <w:r>
        <w:rPr>
          <w:b w:val="0"/>
          <w:sz w:val="20"/>
        </w:rPr>
        <w:t>___________________________________________</w:t>
      </w:r>
    </w:p>
    <w:p>
      <w:r>
        <w:rPr>
          <w:b/>
          <w:sz w:val="20"/>
        </w:rPr>
        <w:t>Testator: ________________________________</w:t>
      </w:r>
    </w:p>
    <w:p/>
    <w:p/>
    <w:p/>
    <w:p>
      <w:r>
        <w:rPr>
          <w:b w:val="0"/>
          <w:sz w:val="20"/>
        </w:rPr>
        <w:t>We, the undersigned witnesses, do hereby declare that the Testator signed and executed this instrument as his/her Last Will and Testament, and that he/she signed it willingly, or willingly directed another to sign for him/her, and that each of us, in the presence and hearing of the Testator, hereby signs this Will as witness to the Testator's signing and that to the best of our knowledge the Testator is of legal age, sound mind, and under no constraint or undue influence.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r>
    </w:tbl>
    <w:p/>
    <w:p/>
    <w:p>
      <w:r>
        <w:rPr>
          <w:b/>
          <w:sz w:val="22"/>
        </w:rPr>
        <w:t>Notary Acknowledgment</w:t>
      </w:r>
    </w:p>
    <w:p>
      <w:r>
        <w:rPr>
          <w:b w:val="0"/>
          <w:sz w:val="20"/>
        </w:rPr>
        <w:t>STATE OF TEXAS</w:t>
      </w:r>
    </w:p>
    <w:p>
      <w:r>
        <w:rPr>
          <w:b w:val="0"/>
          <w:sz w:val="20"/>
        </w:rPr>
        <w:t>COUNTY OF ____________________</w:t>
      </w:r>
    </w:p>
    <w:p/>
    <w:p>
      <w:r>
        <w:rPr>
          <w:b w:val="0"/>
          <w:sz w:val="20"/>
        </w:rPr>
        <w:t>BEFORE ME, the undersigned Notary Public, on this day personally appeared ________________________________, known to me (or proved to me on the oath of ________________________________ or through ________________________________) to be the person whose name is subscribed to the foregoing instrument and acknowledged to me that he/she executed the same for the purposes and consideration therein expressed.</w:t>
      </w:r>
    </w:p>
    <w:p/>
    <w:p>
      <w:r>
        <w:rPr>
          <w:b w:val="0"/>
          <w:sz w:val="20"/>
        </w:rPr>
        <w:t>Given under my hand and seal of office this ____ day of ______________, 20___.</w:t>
      </w:r>
    </w:p>
    <w:p/>
    <w:p/>
    <w:p/>
    <w:p>
      <w:r>
        <w:rPr>
          <w:b w:val="0"/>
          <w:sz w:val="20"/>
        </w:rPr>
        <w:t>___________________________________________</w:t>
      </w:r>
    </w:p>
    <w:p>
      <w:r>
        <w:rPr>
          <w:b w:val="0"/>
          <w:sz w:val="20"/>
        </w:rPr>
        <w:t>Notary Public, State of Texas</w:t>
      </w:r>
    </w:p>
    <w:p>
      <w:r>
        <w:rPr>
          <w:b w:val="0"/>
          <w:sz w:val="20"/>
        </w:rPr>
        <w:t>My Commission Expires: ____________________</w:t>
      </w:r>
    </w:p>
    <w:p/>
    <w:p>
      <w:r>
        <w:br w:type="page"/>
      </w:r>
    </w:p>
    <w:p>
      <w:pPr>
        <w:jc w:val="center"/>
      </w:pPr>
      <w:r>
        <w:rPr>
          <w:color w:val="555555"/>
          <w:sz w:val="24"/>
        </w:rPr>
        <w:t>Original source of this document:</w:t>
      </w:r>
    </w:p>
    <w:p>
      <w:pPr>
        <w:jc w:val="center"/>
      </w:pPr>
      <w:hyperlink r:id="rId9">
        <w:r>
          <w:rPr>
            <w:color w:val="0000FF"/>
            <w:u w:val="single"/>
          </w:rPr>
          <w:t>https://docs-life.com/texas-will-template-for-married-couple/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texas-will-template-for-married-coupl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