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FORMAL THANKFUL LETTER</w:t>
      </w:r>
    </w:p>
    <w:p/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</w:t>
      </w:r>
    </w:p>
    <w:p>
      <w:r>
        <w:rPr>
          <w:b w:val="0"/>
          <w:sz w:val="20"/>
        </w:rPr>
        <w:t>Organization: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Title/Position: ________________________________________________________</w:t>
      </w:r>
    </w:p>
    <w:p>
      <w:r>
        <w:rPr>
          <w:b w:val="0"/>
          <w:sz w:val="20"/>
        </w:rPr>
        <w:t>Organization: 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 w:val="0"/>
          <w:sz w:val="20"/>
        </w:rPr>
        <w:t>Dear ________________________________________________________________,</w:t>
      </w:r>
    </w:p>
    <w:p/>
    <w:p/>
    <w:p>
      <w:r>
        <w:rPr>
          <w:b w:val="0"/>
          <w:sz w:val="20"/>
        </w:rPr>
        <w:t>I am writing to express my sincere gratitude for your invaluable support, dedication, and commitment. Your efforts have significantly contributed to the success of our shared goals and have not gone unnoticed.</w:t>
      </w:r>
    </w:p>
    <w:p/>
    <w:p>
      <w:r>
        <w:rPr>
          <w:b w:val="0"/>
          <w:sz w:val="20"/>
        </w:rPr>
        <w:t>Your professionalism and expertise have been instrumental in overcoming challenges and achieving outstanding results. The time and energy you invested reflect your exceptional character and dedication to excellence.</w:t>
      </w:r>
    </w:p>
    <w:p/>
    <w:p>
      <w:r>
        <w:rPr>
          <w:b w:val="0"/>
          <w:sz w:val="20"/>
        </w:rPr>
        <w:t>It is through collaborative spirit and mutual respect that we continue to grow and succeed. Your contribution serves as an inspiring example for all involved parties.</w:t>
      </w:r>
    </w:p>
    <w:p/>
    <w:p>
      <w:r>
        <w:rPr>
          <w:b w:val="0"/>
          <w:sz w:val="20"/>
        </w:rPr>
        <w:t>Please accept this letter as a formal acknowledgement of your efforts, and know that your hard work is deeply appreciated. We look forward to continuing our productive relationship and achieving new milestones together.</w:t>
      </w:r>
    </w:p>
    <w:p/>
    <w:p/>
    <w:p>
      <w:r>
        <w:rPr>
          <w:b/>
          <w:sz w:val="20"/>
        </w:rPr>
        <w:t>Legal Acknowledgment:</w:t>
      </w:r>
    </w:p>
    <w:p>
      <w:r>
        <w:rPr>
          <w:b w:val="0"/>
          <w:sz w:val="20"/>
        </w:rPr>
        <w:t>This letter serves as an official expression of gratitude and does not constitute a contractual obligation or create any legally binding commitments beyond expressions of thanks and recognition. Any further agreements between parties shall be documented separately and governed by applicable United States laws.</w:t>
      </w:r>
    </w:p>
    <w:p/>
    <w:p/>
    <w:p>
      <w:r>
        <w:rPr>
          <w:b w:val="0"/>
          <w:sz w:val="20"/>
        </w:rPr>
        <w:t>With utmost appreciation,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Printed Name: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https://docs-life.com/thankful-letter-template/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life.com/thankful-letter-template/" TargetMode="External"/><Relationship Id="rId10" Type="http://schemas.openxmlformats.org/officeDocument/2006/relationships/hyperlink" Target="https://docs-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