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VACATION PROPOSAL AGREEMENT</w:t>
      </w:r>
    </w:p>
    <w:p/>
    <w:p>
      <w:r>
        <w:rPr>
          <w:b/>
          <w:sz w:val="22"/>
        </w:rPr>
        <w:t>Proposal Overview</w:t>
      </w:r>
    </w:p>
    <w:p>
      <w:r>
        <w:rPr>
          <w:b w:val="0"/>
          <w:sz w:val="20"/>
        </w:rPr>
        <w:t>This Vacation Proposal Agreement (the “Agreement”) is entered into between the Client and the Travel Agency. The purpose of this document is to outline the terms, conditions, and details of the proposed vacation package to be provided by the Travel Agency to the Client.</w:t>
      </w:r>
    </w:p>
    <w:p/>
    <w:p>
      <w:r>
        <w:rPr>
          <w:b/>
          <w:sz w:val="22"/>
        </w:rPr>
        <w:t>Client Information</w:t>
      </w:r>
    </w:p>
    <w:p>
      <w:r>
        <w:rPr>
          <w:b w:val="0"/>
          <w:sz w:val="20"/>
        </w:rPr>
        <w:t>Full Name: ____________________________________________________________</w:t>
      </w:r>
    </w:p>
    <w:p>
      <w:r>
        <w:rPr>
          <w:b w:val="0"/>
          <w:sz w:val="20"/>
        </w:rPr>
        <w:t>Email Address: ________________________________________________________</w:t>
      </w:r>
    </w:p>
    <w:p>
      <w:r>
        <w:rPr>
          <w:b w:val="0"/>
          <w:sz w:val="20"/>
        </w:rPr>
        <w:t>Phone Number: ________________________________________________________</w:t>
      </w:r>
    </w:p>
    <w:p>
      <w:r>
        <w:rPr>
          <w:b w:val="0"/>
          <w:sz w:val="20"/>
        </w:rPr>
        <w:t>Address: ______________________________________________________________</w:t>
      </w:r>
    </w:p>
    <w:p/>
    <w:p>
      <w:r>
        <w:rPr>
          <w:b/>
          <w:sz w:val="22"/>
        </w:rPr>
        <w:t>Travel Agency Information</w:t>
      </w:r>
    </w:p>
    <w:p>
      <w:r>
        <w:rPr>
          <w:b w:val="0"/>
          <w:sz w:val="20"/>
        </w:rPr>
        <w:t>Agency Name: __________________________________________________________</w:t>
      </w:r>
    </w:p>
    <w:p>
      <w:r>
        <w:rPr>
          <w:b w:val="0"/>
          <w:sz w:val="20"/>
        </w:rPr>
        <w:t>Contact Person: _______________________________________________________</w:t>
      </w:r>
    </w:p>
    <w:p>
      <w:r>
        <w:rPr>
          <w:b w:val="0"/>
          <w:sz w:val="20"/>
        </w:rPr>
        <w:t>Email Address: ________________________________________________________</w:t>
      </w:r>
    </w:p>
    <w:p>
      <w:r>
        <w:rPr>
          <w:b w:val="0"/>
          <w:sz w:val="20"/>
        </w:rPr>
        <w:t>Phone Number: ________________________________________________________</w:t>
      </w:r>
    </w:p>
    <w:p>
      <w:r>
        <w:rPr>
          <w:b w:val="0"/>
          <w:sz w:val="20"/>
        </w:rPr>
        <w:t>Address: ______________________________________________________________</w:t>
      </w:r>
    </w:p>
    <w:p/>
    <w:p>
      <w:r>
        <w:rPr>
          <w:b/>
          <w:sz w:val="22"/>
        </w:rPr>
        <w:t>Vacation Details</w:t>
      </w:r>
    </w:p>
    <w:p>
      <w:r>
        <w:rPr>
          <w:b w:val="0"/>
          <w:sz w:val="20"/>
        </w:rPr>
        <w:t>Destination(s): ________________________________________________________</w:t>
      </w:r>
    </w:p>
    <w:p>
      <w:r>
        <w:rPr>
          <w:b w:val="0"/>
          <w:sz w:val="20"/>
        </w:rPr>
        <w:t>Travel Dates: _________________________________________________________</w:t>
      </w:r>
    </w:p>
    <w:p>
      <w:r>
        <w:rPr>
          <w:b w:val="0"/>
          <w:sz w:val="20"/>
        </w:rPr>
        <w:t>Number of Travelers: _________________________________________________</w:t>
      </w:r>
    </w:p>
    <w:p>
      <w:r>
        <w:rPr>
          <w:b w:val="0"/>
          <w:sz w:val="20"/>
        </w:rPr>
        <w:t>Accommodation Type: _________________________________________________</w:t>
      </w:r>
    </w:p>
    <w:p>
      <w:r>
        <w:rPr>
          <w:b w:val="0"/>
          <w:sz w:val="20"/>
        </w:rPr>
        <w:t>Room Type and Number of Rooms: _______________________________________</w:t>
      </w:r>
    </w:p>
    <w:p>
      <w:r>
        <w:rPr>
          <w:b w:val="0"/>
          <w:sz w:val="20"/>
        </w:rPr>
        <w:t>Meal Plan: ____________________________________________________________</w:t>
      </w:r>
    </w:p>
    <w:p>
      <w:r>
        <w:rPr>
          <w:b w:val="0"/>
          <w:sz w:val="20"/>
        </w:rPr>
        <w:t>Transportation Details: _______________________________________________</w:t>
      </w:r>
    </w:p>
    <w:p>
      <w:r>
        <w:rPr>
          <w:b w:val="0"/>
          <w:sz w:val="20"/>
        </w:rPr>
        <w:t>Tour and Activity Inclusions: _________________________________________</w:t>
      </w:r>
    </w:p>
    <w:p>
      <w:r>
        <w:rPr>
          <w:b w:val="0"/>
          <w:sz w:val="20"/>
        </w:rPr>
        <w:t>Special Requests or Requirements: _____________________________________</w:t>
      </w:r>
    </w:p>
    <w:p/>
    <w:p>
      <w:r>
        <w:rPr>
          <w:b/>
          <w:sz w:val="22"/>
        </w:rPr>
        <w:t>Cost and Payment Terms</w:t>
      </w:r>
    </w:p>
    <w:p>
      <w:r>
        <w:rPr>
          <w:b w:val="0"/>
          <w:sz w:val="20"/>
        </w:rPr>
        <w:t>Total Package Cost: __________________ USD</w:t>
      </w:r>
    </w:p>
    <w:p>
      <w:r>
        <w:rPr>
          <w:b w:val="0"/>
          <w:sz w:val="20"/>
        </w:rPr>
        <w:t>Deposit Amount: __________________ USD (Due upon acceptance of this proposal)</w:t>
      </w:r>
    </w:p>
    <w:p>
      <w:r>
        <w:rPr>
          <w:b w:val="0"/>
          <w:sz w:val="20"/>
        </w:rPr>
        <w:t>Balance Amount: __________________ USD (Due no later than __________________)</w:t>
      </w:r>
    </w:p>
    <w:p>
      <w:r>
        <w:rPr>
          <w:b w:val="0"/>
          <w:sz w:val="20"/>
        </w:rPr>
        <w:t>Payment Methods Accepted: ____________________________________________</w:t>
      </w:r>
    </w:p>
    <w:p>
      <w:r>
        <w:rPr>
          <w:b w:val="0"/>
          <w:sz w:val="20"/>
        </w:rPr>
        <w:t>All payments must be made in US Dollars unless otherwise agreed in writing.</w:t>
      </w:r>
    </w:p>
    <w:p/>
    <w:p>
      <w:r>
        <w:rPr>
          <w:b/>
          <w:sz w:val="22"/>
        </w:rPr>
        <w:t>Cancellation and Refund Policy</w:t>
      </w:r>
    </w:p>
    <w:p>
      <w:r>
        <w:rPr>
          <w:b w:val="0"/>
          <w:sz w:val="20"/>
        </w:rPr>
        <w:t>1. Cancellation by Client:</w:t>
      </w:r>
    </w:p>
    <w:p>
      <w:r>
        <w:rPr>
          <w:b w:val="0"/>
          <w:sz w:val="20"/>
        </w:rPr>
        <w:t xml:space="preserve">   - Written notice of cancellation must be submitted to the Travel Agency.</w:t>
      </w:r>
    </w:p>
    <w:p>
      <w:r>
        <w:rPr>
          <w:b w:val="0"/>
          <w:sz w:val="20"/>
        </w:rPr>
        <w:t xml:space="preserve">   - Cancellation charges depend on the timing of the cancellation relative to the travel date as follows:</w:t>
      </w:r>
    </w:p>
    <w:p>
      <w:r>
        <w:rPr>
          <w:b w:val="0"/>
          <w:sz w:val="20"/>
        </w:rPr>
        <w:t xml:space="preserve">       * More than 60 days before departure: Full refund minus non-refundable deposits and fees.</w:t>
      </w:r>
    </w:p>
    <w:p>
      <w:r>
        <w:rPr>
          <w:b w:val="0"/>
          <w:sz w:val="20"/>
        </w:rPr>
        <w:t xml:space="preserve">       * 31 to 60 days before departure: 50% of total package cost.</w:t>
      </w:r>
    </w:p>
    <w:p>
      <w:r>
        <w:rPr>
          <w:b w:val="0"/>
          <w:sz w:val="20"/>
        </w:rPr>
        <w:t xml:space="preserve">       * 30 days or less before departure: No refund.</w:t>
      </w:r>
    </w:p>
    <w:p>
      <w:r>
        <w:rPr>
          <w:b w:val="0"/>
          <w:sz w:val="20"/>
        </w:rPr>
        <w:t>2. Cancellation by Travel Agency:</w:t>
      </w:r>
    </w:p>
    <w:p>
      <w:r>
        <w:rPr>
          <w:b w:val="0"/>
          <w:sz w:val="20"/>
        </w:rPr>
        <w:t xml:space="preserve">   - The Travel Agency reserves the right to cancel the booking due to unforeseen circumstances.</w:t>
      </w:r>
    </w:p>
    <w:p>
      <w:r>
        <w:rPr>
          <w:b w:val="0"/>
          <w:sz w:val="20"/>
        </w:rPr>
        <w:t xml:space="preserve">   - In such case, the Client will receive a full refund of all payments made.</w:t>
      </w:r>
    </w:p>
    <w:p/>
    <w:p>
      <w:r>
        <w:rPr>
          <w:b/>
          <w:sz w:val="22"/>
        </w:rPr>
        <w:t>Responsibilities and Liability</w:t>
      </w:r>
    </w:p>
    <w:p>
      <w:r>
        <w:rPr>
          <w:b w:val="0"/>
          <w:sz w:val="20"/>
        </w:rPr>
        <w:t>1. The Travel Agency acts solely as an agent for the Client in arranging travel services and shall not be held liable for any injury, loss, damage, delay, or irregularity caused by unforeseen events or by the negligence of service providers.</w:t>
      </w:r>
    </w:p>
    <w:p>
      <w:r>
        <w:rPr>
          <w:b w:val="0"/>
          <w:sz w:val="20"/>
        </w:rPr>
        <w:t>2. The Client is responsible for obtaining all necessary travel documents, including passports, visas, and immunizations.</w:t>
      </w:r>
    </w:p>
    <w:p>
      <w:r>
        <w:rPr>
          <w:b w:val="0"/>
          <w:sz w:val="20"/>
        </w:rPr>
        <w:t>3. The Client acknowledges that travel involves inherent risks and agrees to assume full responsibility for any personal injury or property damage incurred during the trip.</w:t>
      </w:r>
    </w:p>
    <w:p>
      <w:r>
        <w:rPr>
          <w:b w:val="0"/>
          <w:sz w:val="20"/>
        </w:rPr>
        <w:t>4. The Travel Agency recommends that the Client obtain travel insurance covering cancellation, medical emergencies, and other contingencies.</w:t>
      </w:r>
    </w:p>
    <w:p/>
    <w:p>
      <w:r>
        <w:rPr>
          <w:b/>
          <w:sz w:val="22"/>
        </w:rPr>
        <w:t>Changes and Modifications</w:t>
      </w:r>
    </w:p>
    <w:p>
      <w:r>
        <w:rPr>
          <w:b w:val="0"/>
          <w:sz w:val="20"/>
        </w:rPr>
        <w:t>Any changes to the agreed vacation package requested by the Client after acceptance of this proposal must be submitted in writing and are subject to availability and additional charges.</w:t>
      </w:r>
    </w:p>
    <w:p>
      <w:r>
        <w:rPr>
          <w:b w:val="0"/>
          <w:sz w:val="20"/>
        </w:rPr>
        <w:t>The Travel Agency will notify the Client of any such charges prior to implementing changes.</w:t>
      </w:r>
    </w:p>
    <w:p/>
    <w:p>
      <w:r>
        <w:rPr>
          <w:b/>
          <w:sz w:val="22"/>
        </w:rPr>
        <w:t>Confidentiality</w:t>
      </w:r>
    </w:p>
    <w:p>
      <w:r>
        <w:rPr>
          <w:b w:val="0"/>
          <w:sz w:val="20"/>
        </w:rPr>
        <w:t>All personal information provided by the Client will be maintained in strict confidence and used solely for the purpose of arranging and managing the vacation package.</w:t>
      </w:r>
    </w:p>
    <w:p/>
    <w:p>
      <w:r>
        <w:rPr>
          <w:b/>
          <w:sz w:val="22"/>
        </w:rPr>
        <w:t>Governing Law and Dispute Resolution</w:t>
      </w:r>
    </w:p>
    <w:p>
      <w:r>
        <w:rPr>
          <w:b w:val="0"/>
          <w:sz w:val="20"/>
        </w:rPr>
        <w:t>This Agreement shall be governed by and construed in accordance with the laws of the United States and the State in which the Travel Agency is headquartered.</w:t>
      </w:r>
    </w:p>
    <w:p>
      <w:r>
        <w:rPr>
          <w:b w:val="0"/>
          <w:sz w:val="20"/>
        </w:rPr>
        <w:t>Any disputes arising from or relating to this Agreement shall be resolved through binding arbitration in the same jurisdiction, in accordance with the rules of the American Arbitration Association.</w:t>
      </w:r>
    </w:p>
    <w:p/>
    <w:p>
      <w:r>
        <w:rPr>
          <w:b/>
          <w:sz w:val="22"/>
        </w:rPr>
        <w:t>Entire Agreement</w:t>
      </w:r>
    </w:p>
    <w:p>
      <w:r>
        <w:rPr>
          <w:b w:val="0"/>
          <w:sz w:val="20"/>
        </w:rPr>
        <w:t>This Agreement constitutes the entire understanding between the Client and the Travel Agency regarding the vacation package and supersedes all prior agreements, representations, and understandings.</w:t>
      </w:r>
    </w:p>
    <w:p>
      <w:r>
        <w:rPr>
          <w:b w:val="0"/>
          <w:sz w:val="20"/>
        </w:rPr>
        <w:t>No amendment or modification shall be valid unless made in writing and signed by both parties.</w:t>
      </w:r>
    </w:p>
    <w:p/>
    <w:p/>
    <w:p>
      <w:r>
        <w:rPr>
          <w:b w:val="0"/>
          <w:sz w:val="20"/>
        </w:rPr>
        <w:t>By signing below, the Client acknowledges having read, understood, and agreed to the terms and conditions set forth in this Vacation Proposal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TRAVEL AGENCY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https://docs-life.com/vacation-proposal-template/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vacation-proposal-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